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AUSBILDUNG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Berufsbildende Einrichtung (IHK) : 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Ausbildungsvertrages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Ausbildungsvertrag ordentlich und fristgerecht zum nächstmöglichen Termin.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Ihnen für die bisherige Zusammenarbeit und bitte um Verständnis für meine Entscheidung.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Auszubildender</w:t>
      </w:r>
    </w:p>
    <w:p/>
    <w:p/>
    <w:p>
      <w:r>
        <w:rPr>
          <w:b/>
          <w:sz w:val="20"/>
        </w:rPr>
        <w:t>Bestätigung der IHK zur Kenntnisnahme: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IHK-Vertreter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Eingangs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Datum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https://musterklar.com/kundigung-ausbildung-muster-ihk/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ausbildung-muster-ih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