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BETRIEBSSCHLUSSES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des Betriebsinhabers : _________________________________________</w:t>
      </w:r>
    </w:p>
    <w:p>
      <w:r>
        <w:rPr>
          <w:b w:val="0"/>
          <w:sz w:val="20"/>
        </w:rPr>
        <w:t>Anschrift des Betriebs : 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Vertragspartners / Vermieters : 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pPr>
        <w:jc w:val="center"/>
      </w:pPr>
      <w:r>
        <w:rPr>
          <w:b/>
          <w:sz w:val="20"/>
        </w:rPr>
        <w:t>Betreff : Kündigung des Betriebsschlusses / Beendigung des Mietvertrags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Betriebsschluss meines Kleinbetriebs mit sofortiger Wirkung.</w:t>
      </w:r>
    </w:p>
    <w:p>
      <w:r>
        <w:rPr>
          <w:b w:val="0"/>
          <w:sz w:val="20"/>
        </w:rPr>
        <w:t>Alle betrieblichen Tätigkeiten werden eingestellt, alle vorhandenen Verträge, die den Betrieb betreffen, werden gemäß den vertraglichen oder gesetzlichen Bestimmungen beendet.</w:t>
      </w:r>
    </w:p>
    <w:p/>
    <w:p>
      <w:r>
        <w:rPr>
          <w:b w:val="0"/>
          <w:sz w:val="20"/>
        </w:rPr>
        <w:t>Ich bitte Sie, mir die Beendigung aller bestehenden Verträge schriftlich zu bestätigen und die notwendigen Schritte für eine ordnungsgemäße Abwicklung einzuleiten.</w:t>
      </w:r>
    </w:p>
    <w:p/>
    <w:p>
      <w:r>
        <w:rPr>
          <w:b w:val="0"/>
          <w:sz w:val="20"/>
        </w:rPr>
        <w:t>Sämtliche ausstehenden Zahlungen und Verpflichtungen werden selbstverständlich bis zum Kündigungszeitpunkt erfüllt.</w:t>
      </w:r>
    </w:p>
    <w:p/>
    <w:p>
      <w:r>
        <w:rPr>
          <w:b w:val="0"/>
          <w:sz w:val="20"/>
        </w:rPr>
        <w:t>Bitte beachten Sie, dass diese Kündigung ohne Einhaltung einer zusätzlichen Frist erfolgt, sofern vertraglich nichts anderes vereinbart wurde.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https://musterklar.com/kundigung-betriebsschliesssung-kleinbetrieb-muster/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betriebsschliesssung-kleinbetrieb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