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</w:t>
      </w:r>
    </w:p>
    <w:p>
      <w:pPr>
        <w:jc w:val="center"/>
      </w:pPr>
      <w:r>
        <w:rPr>
          <w:b/>
          <w:sz w:val="20"/>
        </w:rPr>
        <w:t>des Arbeitsverhältnisses</w:t>
      </w:r>
    </w:p>
    <w:p/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</w:t>
      </w:r>
    </w:p>
    <w:p/>
    <w:p>
      <w:r>
        <w:rPr>
          <w:b/>
          <w:sz w:val="20"/>
        </w:rPr>
        <w:t>Empfänger (Arbeitgeber) :</w:t>
      </w:r>
    </w:p>
    <w:p>
      <w:r>
        <w:rPr>
          <w:b w:val="0"/>
          <w:sz w:val="20"/>
        </w:rPr>
        <w:t>Name / Firma : _____________________________________________________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Kündigung des Arbeitsverhältnisses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das zwischen uns bestehende Arbeitsverhältnis ordentlich und fristgerecht zum nächstmöglichen Zeitpunkt.</w:t>
      </w:r>
    </w:p>
    <w:p/>
    <w:p>
      <w:r>
        <w:rPr>
          <w:b w:val="0"/>
          <w:sz w:val="20"/>
        </w:rPr>
        <w:t>Bitte bestätigen Sie mir den Erhalt dieser Kündigung sowie das Beendigungsdatum schriftlich.</w:t>
      </w:r>
    </w:p>
    <w:p/>
    <w:p>
      <w:r>
        <w:rPr>
          <w:b w:val="0"/>
          <w:sz w:val="20"/>
        </w:rPr>
        <w:t>Außerdem bitte ich um die Ausstellung eines qualifizierten Arbeitszeugnisses.</w:t>
      </w:r>
    </w:p>
    <w:p/>
    <w:p/>
    <w:p>
      <w:r>
        <w:rPr>
          <w:b w:val="0"/>
          <w:sz w:val="20"/>
        </w:rPr>
        <w:t>Ort : ____________________________________________</w:t>
      </w:r>
    </w:p>
    <w:p>
      <w:r>
        <w:rPr>
          <w:b w:val="0"/>
          <w:sz w:val="20"/>
        </w:rPr>
        <w:t>Datum : __________________________________________</w:t>
      </w:r>
    </w:p>
    <w:p/>
    <w:p/>
    <w:p/>
    <w:p>
      <w:r>
        <w:rPr>
          <w:b w:val="0"/>
          <w:sz w:val="20"/>
        </w:rPr>
        <w:t>_____________________________</w:t>
      </w:r>
    </w:p>
    <w:p>
      <w:r>
        <w:rPr>
          <w:b w:val="0"/>
          <w:sz w:val="20"/>
        </w:rPr>
        <w:t>Unterschrift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Kündigender Arbeitnehmer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Zeuge (optional)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https://musterklar.com/kundigung-ems-vorlage/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kundigung-ems-vorlage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