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FREIWILLIGEN SOZIALEN JAHRES BEIM DEUTSCHEN ROTEN KREUZ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Straße, Hausnummer : ___________________________________________________</w:t>
      </w:r>
    </w:p>
    <w:p>
      <w:r>
        <w:rPr>
          <w:b w:val="0"/>
          <w:sz w:val="20"/>
        </w:rPr>
        <w:t>PLZ, Ort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Deutsches Rotes Kreuz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Betreff: Kündigung meines Freiwilligen Sozialen Jahres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Freiwilliges Soziales Jahr beim Deutschen Roten Kreuz fristgerecht zum nächstmöglichen Zeitpunkt.</w:t>
      </w:r>
    </w:p>
    <w:p/>
    <w:p>
      <w:r>
        <w:rPr>
          <w:b w:val="0"/>
          <w:sz w:val="20"/>
        </w:rPr>
        <w:t>Bitte bestätigen Sie mir den Erhalt dieser Kündigung sowie das Beendigungsdatum schriftlich.</w:t>
      </w:r>
    </w:p>
    <w:p/>
    <w:p>
      <w:r>
        <w:rPr>
          <w:b w:val="0"/>
          <w:sz w:val="20"/>
        </w:rPr>
        <w:t>Ich werde alle mir übergebenen Arbeitsmaterialien sowie gegebenenfalls Schlüssel ordnungsgemäß zurückgeben.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https://musterklar.com/kundigung-fsj-drk-vorlage/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fsj-drk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