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HANDYVERTRAG MIT RUFNUMMERNMITNAHME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/ Mobilfunkanbieter :</w:t>
      </w:r>
    </w:p>
    <w:p>
      <w:r>
        <w:rPr>
          <w:b w:val="0"/>
          <w:sz w:val="20"/>
        </w:rPr>
        <w:t>Name des Anbieters : _______________________________________________</w:t>
      </w:r>
    </w:p>
    <w:p>
      <w:r>
        <w:rPr>
          <w:b w:val="0"/>
          <w:sz w:val="20"/>
        </w:rPr>
        <w:t>Kunden- / Vertragsnummer : _________________________________________</w:t>
      </w:r>
    </w:p>
    <w:p>
      <w:r>
        <w:rPr>
          <w:b w:val="0"/>
          <w:sz w:val="20"/>
        </w:rPr>
        <w:t>Straße, Hausnummer : 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meines Mobilfunkvertrages mit Rufnummernmitnahme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Mobilfunkvertrag fristgerecht zum nächstmöglichen Zeitpunkt.</w:t>
      </w:r>
    </w:p>
    <w:p>
      <w:r>
        <w:rPr>
          <w:b w:val="0"/>
          <w:sz w:val="20"/>
        </w:rPr>
        <w:t>Bitte bestätigen Sie mir schriftlich den Erhalt dieser Kündigung und das Vertragsende.</w:t>
      </w:r>
    </w:p>
    <w:p/>
    <w:p>
      <w:r>
        <w:rPr>
          <w:b/>
          <w:sz w:val="20"/>
        </w:rPr>
        <w:t>Rufnummernmitnahme :</w:t>
      </w:r>
    </w:p>
    <w:p>
      <w:r>
        <w:rPr>
          <w:b w:val="0"/>
          <w:sz w:val="20"/>
        </w:rPr>
        <w:t>Ich bitte Sie, meine bisherige Rufnummer bei Vertragsende an meinen neuen Anbieter zu übertragen.</w:t>
      </w:r>
    </w:p>
    <w:p>
      <w:r>
        <w:rPr>
          <w:b w:val="0"/>
          <w:sz w:val="20"/>
        </w:rPr>
        <w:t>Meine Rufnummer lautet: ____________________________________________</w:t>
      </w:r>
    </w:p>
    <w:p/>
    <w:p>
      <w:r>
        <w:rPr>
          <w:b w:val="0"/>
          <w:sz w:val="20"/>
        </w:rPr>
        <w:t>Die Einwilligung zur Rufnummernmitnahme gebe ich hiermit ausdrücklich.</w:t>
      </w:r>
    </w:p>
    <w:p/>
    <w:p>
      <w:r>
        <w:rPr>
          <w:b w:val="0"/>
          <w:sz w:val="20"/>
        </w:rPr>
        <w:t>Bitte teilen Sie mir mit, ob noch Unterlagen oder Geräte zurückgesendet werden müssen.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Anbieter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https://musterklar.com/kundigung-handyvertrag-mit-rufnummernmitnahme-vorlage/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handyvertrag-mit-rufnummernmitnahme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