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INNUNGSMITGLIEDSCHAFT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Mitgliedsnummer : 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Innung : _______________________________________________________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Mitgliedschaft in der oben genannten Innung fristgerecht zum nächstmöglichen Zeitpunkt. Bitte bestätigen Sie mir den Erhalt dieser Kündigung sowie das Datum der Beendigung der Mitgliedschaft schriftlich.</w:t>
      </w:r>
    </w:p>
    <w:p/>
    <w:p>
      <w:r>
        <w:rPr>
          <w:b w:val="0"/>
          <w:sz w:val="20"/>
        </w:rPr>
        <w:t>Ich danke Ihnen für die bisherige Zusammenarbeit und bitte um Löschung meiner personenbezogenen Daten nach Beendigung der Mitgliedschaft entsprechend der geltenden Datenschutzbestimmungen.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https://musterklar.com/kundigung-innungsmitgliedschaft/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undigung-innungsmitgliedschaft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