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DER PROBEZEIT</w:t>
      </w:r>
    </w:p>
    <w:p/>
    <w:p>
      <w:r>
        <w:rPr>
          <w:b/>
          <w:sz w:val="20"/>
        </w:rPr>
        <w:t>Angaben des Arbeitgebers :</w:t>
      </w:r>
    </w:p>
    <w:p>
      <w:r>
        <w:rPr>
          <w:b w:val="0"/>
          <w:sz w:val="20"/>
        </w:rPr>
        <w:t>Firma / Name : _________________________________________________</w:t>
      </w:r>
    </w:p>
    <w:p>
      <w:r>
        <w:rPr>
          <w:b w:val="0"/>
          <w:sz w:val="20"/>
        </w:rPr>
        <w:t>Anschrift : ____________________________________________________</w:t>
      </w:r>
    </w:p>
    <w:p>
      <w:r>
        <w:rPr>
          <w:b w:val="0"/>
          <w:sz w:val="20"/>
        </w:rPr>
        <w:t>IHK-Registrierungsnummer : ____________________________________</w:t>
      </w:r>
    </w:p>
    <w:p/>
    <w:p>
      <w:r>
        <w:rPr>
          <w:b/>
          <w:sz w:val="20"/>
        </w:rPr>
        <w:t>Angaben des Arbeitnehmers :</w:t>
      </w:r>
    </w:p>
    <w:p>
      <w:r>
        <w:rPr>
          <w:b w:val="0"/>
          <w:sz w:val="20"/>
        </w:rPr>
        <w:t>Vor- und Nachname : ___________________________________________</w:t>
      </w:r>
    </w:p>
    <w:p>
      <w:r>
        <w:rPr>
          <w:b w:val="0"/>
          <w:sz w:val="20"/>
        </w:rPr>
        <w:t>Anschrift : ____________________________________________________</w:t>
      </w:r>
    </w:p>
    <w:p>
      <w:r>
        <w:rPr>
          <w:b w:val="0"/>
          <w:sz w:val="20"/>
        </w:rPr>
        <w:t>Geburtsdatum : ________________________________________________</w:t>
      </w:r>
    </w:p>
    <w:p/>
    <w:p>
      <w:r>
        <w:rPr>
          <w:b w:val="0"/>
          <w:sz w:val="20"/>
        </w:rPr>
        <w:t>Sehr geehrte/r Frau/Herr _________________________,</w:t>
      </w:r>
    </w:p>
    <w:p/>
    <w:p>
      <w:r>
        <w:rPr>
          <w:b w:val="0"/>
          <w:sz w:val="20"/>
        </w:rPr>
        <w:t>hiermit kündigen wir das mit Ihnen bestehende Arbeitsverhältnis während der Probezeit unter Einhaltung der gesetzlichen Kündigungsfrist fristgerecht.</w:t>
      </w:r>
    </w:p>
    <w:p/>
    <w:p>
      <w:r>
        <w:rPr>
          <w:b w:val="0"/>
          <w:sz w:val="20"/>
        </w:rPr>
        <w:t>Bitte bestätigen Sie uns den Erhalt dieser Kündigung schriftlich.</w:t>
      </w:r>
    </w:p>
    <w:p/>
    <w:p>
      <w:r>
        <w:rPr>
          <w:b w:val="0"/>
          <w:sz w:val="20"/>
        </w:rPr>
        <w:t>Wir danken Ihnen für die bisherige Zusammenarbeit und wünschen Ihnen für Ihre weitere berufliche Zukunft alles Gute.</w:t>
      </w:r>
    </w:p>
    <w:p/>
    <w:p/>
    <w:p>
      <w:r>
        <w:rPr>
          <w:b/>
          <w:sz w:val="20"/>
        </w:rPr>
        <w:t>Hinweis:</w:t>
      </w:r>
    </w:p>
    <w:p>
      <w:r>
        <w:rPr>
          <w:b w:val="0"/>
          <w:sz w:val="20"/>
        </w:rPr>
        <w:t>Diese Kündigung erfolgt unter Beachtung der Vorschriften der Industrie- und Handelskammer (IHK) und des geltenden Arbeitsrechts in Deutschland.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https://musterklar.com/kundigung-probezeit-muster-ihk-arbeitgeber/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kundigung-probezeit-muster-ihk-arbeitgeber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