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TANZSCHULVERTRAGS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Empfänger (Tanzschule) :</w:t>
      </w:r>
    </w:p>
    <w:p>
      <w:r>
        <w:rPr>
          <w:b w:val="0"/>
          <w:sz w:val="20"/>
        </w:rPr>
        <w:t>Name / Firma : _____________________________________________________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/>
          <w:sz w:val="20"/>
        </w:rPr>
        <w:t>Kündigung des Tanzschulvertrags für meine Tochter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den mit Ihnen bestehenden Vertrag über den Tanzunterricht meiner Tochter fristgerecht und ordentlich.</w:t>
      </w:r>
    </w:p>
    <w:p>
      <w:r>
        <w:rPr>
          <w:b w:val="0"/>
          <w:sz w:val="20"/>
        </w:rPr>
        <w:t>Bitte bestätigen Sie mir den Erhalt dieser Kündigung sowie das Vertragsende schriftlich.</w:t>
      </w:r>
    </w:p>
    <w:p/>
    <w:p>
      <w:r>
        <w:rPr>
          <w:b w:val="0"/>
          <w:sz w:val="20"/>
        </w:rPr>
        <w:t>Ich danke Ihnen für die bisherige Betreuung und wünsche weiterhin viel Erfolg.</w:t>
      </w:r>
    </w:p>
    <w:p/>
    <w:p/>
    <w:p>
      <w:r>
        <w:rPr>
          <w:b w:val="0"/>
          <w:sz w:val="20"/>
        </w:rPr>
        <w:t>Bitte informieren Sie mich, falls noch Restzahlungen oder Rückgaben zu veranlassen sind.</w:t>
      </w:r>
    </w:p>
    <w:p/>
    <w:p/>
    <w:p>
      <w:r>
        <w:rPr>
          <w:b w:val="0"/>
          <w:sz w:val="20"/>
        </w:rPr>
        <w:t>Ort : ____________________________          Datum : ____________________________</w:t>
      </w:r>
    </w:p>
    <w:p/>
    <w:p/>
    <w:p/>
    <w:p>
      <w:r>
        <w:rPr>
          <w:b w:val="0"/>
          <w:sz w:val="20"/>
        </w:rPr>
        <w:t>Unterschrift : ________________________________________________________</w:t>
      </w:r>
    </w:p>
    <w:p/>
    <w:p/>
    <w:p>
      <w:r>
        <w:rPr>
          <w:b/>
          <w:sz w:val="20"/>
        </w:rPr>
        <w:t>Hinweis:</w:t>
      </w:r>
    </w:p>
    <w:p>
      <w:r>
        <w:rPr>
          <w:b w:val="0"/>
          <w:sz w:val="20"/>
        </w:rPr>
        <w:t xml:space="preserve">Diese Kündigung erfolgt unter Einhaltung der im Vertrag festgelegten Kündigungsfrist. </w:t>
      </w:r>
    </w:p>
    <w:p>
      <w:r>
        <w:rPr>
          <w:b w:val="0"/>
          <w:sz w:val="20"/>
        </w:rPr>
        <w:t>Sollte eine andere Kündigungsfrist gelten, so wird diese hiermit berücksichtigt.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Elternteil/Erziehungsberechtigter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Tanzschule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https://musterklar.com/kundigung-tanzschule-meiner-tochter/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kundigung-tanzschule-meiner-tochter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