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VORZEITIGER AUSTRITT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Name des Arbeitgebers / Unternehmens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/>
    <w:p>
      <w:r>
        <w:rPr>
          <w:b/>
          <w:sz w:val="20"/>
        </w:rPr>
        <w:t>Betreff: Kündigung des Arbeitsvertrages – Vorzeitiger Austritt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bestehenden Arbeitsvertrag mit Ihrem Unternehmen vorzeitig zum nächstmöglichen Zeitpunkt.</w:t>
      </w:r>
    </w:p>
    <w:p>
      <w:r>
        <w:rPr>
          <w:b w:val="0"/>
          <w:sz w:val="20"/>
        </w:rPr>
        <w:t>Ich bitte Sie, mir den Erhalt dieser Kündigung schriftlich zu bestätigen und mir das Beendigungsdatum meines Arbeitsverhältnisses mitzuteilen.</w:t>
      </w:r>
    </w:p>
    <w:p/>
    <w:p>
      <w:r>
        <w:rPr>
          <w:b w:val="0"/>
          <w:sz w:val="20"/>
        </w:rPr>
        <w:t>Ich bedanke mich für die bisherige Zusammenarbeit und bitte um Verständnis für meine Entscheidung.</w:t>
      </w:r>
    </w:p>
    <w:p/>
    <w:p>
      <w:r>
        <w:rPr>
          <w:b w:val="0"/>
          <w:sz w:val="20"/>
        </w:rPr>
        <w:t>Bitte stellen Sie mir ein wohlwollendes qualifiziertes Arbeitszeugnis aus.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https://musterklar.com/kundigung-vorzeitiger-austritt-vorlage/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vorzeitiger-austritt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