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ARBEITSVERHÄLTNISSES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Empfänger (Arbeitgeber) :</w:t>
      </w:r>
    </w:p>
    <w:p>
      <w:r>
        <w:rPr>
          <w:b w:val="0"/>
          <w:sz w:val="20"/>
        </w:rPr>
        <w:t>Firma : 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Kündigung meines Arbeitsverhältnisses aufgrund psychischer Erkrankung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 bestehendes Arbeitsverhältnis mit Ihrem Unternehmen ordentlich und fristgerecht.</w:t>
      </w:r>
    </w:p>
    <w:p/>
    <w:p>
      <w:r>
        <w:rPr>
          <w:b w:val="0"/>
          <w:sz w:val="20"/>
        </w:rPr>
        <w:t>Aufgrund einer psychischen Erkrankung sehe ich mich leider gezwungen, diesen Schritt zu gehen. Ich bitte um Verständnis für meine Situation.</w:t>
      </w:r>
    </w:p>
    <w:p/>
    <w:p>
      <w:r>
        <w:rPr>
          <w:b w:val="0"/>
          <w:sz w:val="20"/>
        </w:rPr>
        <w:t>Bitte bestätigen Sie mir den Erhalt dieser Kündigung sowie das Beendigungsdatum des Arbeitsverhältnisses schriftlich.</w:t>
      </w:r>
    </w:p>
    <w:p/>
    <w:p>
      <w:r>
        <w:rPr>
          <w:b w:val="0"/>
          <w:sz w:val="20"/>
        </w:rPr>
        <w:t>Ich danke Ihnen für die bisherige Zusammenarbeit.</w:t>
      </w:r>
    </w:p>
    <w:p/>
    <w:p/>
    <w:p>
      <w:r>
        <w:rPr>
          <w:b w:val="0"/>
          <w:sz w:val="20"/>
        </w:rPr>
        <w:t>Mit freundlichen Grüßen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p>
      <w:r>
        <w:rPr>
          <w:b w:val="0"/>
          <w:sz w:val="20"/>
        </w:rPr>
        <w:t>Ort : 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https://musterklar.com/kundigung-wegen-psychischer-erkrankung-muster/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kundigung-wegen-psychischer-erkrankung-muster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