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 FÜR DIE ZURÜCKZIEHUNG EINER MIETKÜNDIGUNG</w:t>
      </w:r>
    </w:p>
    <w:p/>
    <w:p>
      <w:r>
        <w:rPr>
          <w:b/>
          <w:sz w:val="20"/>
        </w:rPr>
        <w:t>Absender :</w:t>
      </w:r>
    </w:p>
    <w:p>
      <w:r>
        <w:rPr>
          <w:b w:val="0"/>
          <w:sz w:val="20"/>
        </w:rPr>
        <w:t>Name : _____________________________________________________________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Empfänger :</w:t>
      </w:r>
    </w:p>
    <w:p>
      <w:r>
        <w:rPr>
          <w:b w:val="0"/>
          <w:sz w:val="20"/>
        </w:rPr>
        <w:t>Vermieter / Hausverwaltung : ________________________________________</w:t>
      </w:r>
    </w:p>
    <w:p>
      <w:r>
        <w:rPr>
          <w:b w:val="0"/>
          <w:sz w:val="20"/>
        </w:rPr>
        <w:t>Anschrift : _________________________________________________________</w:t>
      </w:r>
    </w:p>
    <w:p/>
    <w:p>
      <w:r>
        <w:rPr>
          <w:b/>
          <w:sz w:val="20"/>
        </w:rPr>
        <w:t>Betreff :</w:t>
      </w:r>
    </w:p>
    <w:p>
      <w:r>
        <w:rPr>
          <w:b/>
          <w:sz w:val="20"/>
        </w:rPr>
        <w:t>Zurückziehung der Kündigung des Mietvertrags für die Wohnung</w:t>
      </w:r>
    </w:p>
    <w:p>
      <w:r>
        <w:rPr>
          <w:b w:val="0"/>
          <w:sz w:val="20"/>
        </w:rPr>
        <w:t>_______________________________________________________________</w:t>
      </w:r>
    </w:p>
    <w:p/>
    <w:p>
      <w:r>
        <w:rPr>
          <w:b w:val="0"/>
          <w:sz w:val="20"/>
        </w:rPr>
        <w:t>Sehr geehrte Damen und Herren,</w:t>
      </w:r>
    </w:p>
    <w:p/>
    <w:p>
      <w:r>
        <w:rPr>
          <w:b w:val="0"/>
          <w:sz w:val="20"/>
        </w:rPr>
        <w:t>hiermit ziehe ich die von mir ausgesprochene Kündigung des Mietvertrags für die oben genannte Wohnung zum nächstmöglichen Zeitpunkt zurück. Ich beabsichtige, das Mietverhältnis fortzusetzen und bitte um Bestätigung, dass die Kündigung nicht weiter verfolgt wird.</w:t>
      </w:r>
    </w:p>
    <w:p/>
    <w:p>
      <w:r>
        <w:rPr>
          <w:b w:val="0"/>
          <w:sz w:val="20"/>
        </w:rPr>
        <w:t>Ich bedanke mich für Ihr Verständnis und stehe für Rückfragen gerne zur Verfügung.</w:t>
      </w:r>
    </w:p>
    <w:p/>
    <w:p/>
    <w:p>
      <w:r>
        <w:rPr>
          <w:b w:val="0"/>
          <w:sz w:val="20"/>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Name des Mieters:</w:t>
            </w:r>
          </w:p>
        </w:tc>
        <w:tc>
          <w:tcPr>
            <w:tcW w:type="dxa" w:w="4986"/>
            <w:tcBorders>
              <w:top w:val="nil"/>
              <w:left w:val="nil"/>
              <w:bottom w:val="nil"/>
              <w:right w:val="nil"/>
              <w:insideH w:val="nil"/>
              <w:insideV w:val="nil"/>
            </w:tcBorders>
          </w:tcPr>
          <w:p>
            <w:pPr>
              <w:jc w:val="left"/>
            </w:pPr>
            <w:r>
              <w:t>Datum:</w:t>
            </w:r>
          </w:p>
        </w:tc>
      </w:tr>
      <w:tr>
        <w:tc>
          <w:tcPr>
            <w:tcW w:type="dxa" w:w="4986"/>
            <w:tcBorders>
              <w:top w:val="nil"/>
              <w:left w:val="nil"/>
              <w:bottom w:val="nil"/>
              <w:right w:val="nil"/>
              <w:insideH w:val="nil"/>
              <w:insideV w:val="nil"/>
            </w:tcBorders>
          </w:tcPr>
          <w:p>
            <w:pPr>
              <w:jc w:val="left"/>
            </w:pPr>
            <w:r>
              <w:t>Unterschrift: ______________________________</w:t>
            </w:r>
          </w:p>
        </w:tc>
        <w:tc>
          <w:tcPr>
            <w:tcW w:type="dxa" w:w="4986"/>
            <w:tcBorders>
              <w:top w:val="nil"/>
              <w:left w:val="nil"/>
              <w:bottom w:val="nil"/>
              <w:right w:val="nil"/>
              <w:insideH w:val="nil"/>
              <w:insideV w:val="nil"/>
            </w:tcBorders>
          </w:tcPr>
          <w:p>
            <w:pPr>
              <w:jc w:val="left"/>
            </w:pPr>
            <w: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https://musterklar.com/kundigung-zuruckziehen-wohnung-muster/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kundigung-zuruckziehen-wohnung-muster/"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