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KÜNDIGUNGSSCHREIBEN</w:t>
      </w:r>
    </w:p>
    <w:p>
      <w:pPr>
        <w:jc w:val="center"/>
      </w:pPr>
      <w:r>
        <w:rPr>
          <w:b/>
          <w:sz w:val="20"/>
        </w:rPr>
        <w:t>ÖFFENTLICHER DIENST</w:t>
      </w:r>
    </w:p>
    <w:p/>
    <w:p/>
    <w:p>
      <w:r>
        <w:rPr>
          <w:b/>
          <w:sz w:val="20"/>
        </w:rPr>
        <w:t>Absender :</w:t>
      </w:r>
    </w:p>
    <w:p>
      <w:r>
        <w:rPr>
          <w:b w:val="0"/>
          <w:sz w:val="20"/>
        </w:rPr>
        <w:t>Vor- und Nachname : ______________________________________________</w:t>
      </w:r>
    </w:p>
    <w:p>
      <w:r>
        <w:rPr>
          <w:b w:val="0"/>
          <w:sz w:val="20"/>
        </w:rPr>
        <w:t>Anschrift : ______________________________________________________</w:t>
      </w:r>
    </w:p>
    <w:p>
      <w:r>
        <w:rPr>
          <w:b w:val="0"/>
          <w:sz w:val="20"/>
        </w:rPr>
        <w:t>Telefonnummer : _________________________________________________</w:t>
      </w:r>
    </w:p>
    <w:p>
      <w:r>
        <w:rPr>
          <w:b w:val="0"/>
          <w:sz w:val="20"/>
        </w:rPr>
        <w:t>Personalnummer (falls vorhanden) : _______________________________</w:t>
      </w:r>
    </w:p>
    <w:p/>
    <w:p>
      <w:r>
        <w:rPr>
          <w:b/>
          <w:sz w:val="20"/>
        </w:rPr>
        <w:t>Empfänger :</w:t>
      </w:r>
    </w:p>
    <w:p>
      <w:r>
        <w:rPr>
          <w:b w:val="0"/>
          <w:sz w:val="20"/>
        </w:rPr>
        <w:t>Dienststelle : _________________________________________________</w:t>
      </w:r>
    </w:p>
    <w:p>
      <w:r>
        <w:rPr>
          <w:b w:val="0"/>
          <w:sz w:val="20"/>
        </w:rPr>
        <w:t>Anschrift : ______________________________________________________</w:t>
      </w:r>
    </w:p>
    <w:p/>
    <w:p>
      <w:r>
        <w:rPr>
          <w:b/>
          <w:sz w:val="20"/>
        </w:rPr>
        <w:t>Betreff :</w:t>
      </w:r>
    </w:p>
    <w:p>
      <w:r>
        <w:rPr>
          <w:b w:val="0"/>
          <w:sz w:val="20"/>
        </w:rPr>
        <w:t>Kündigung meines Arbeitsverhältnisses im Öffentlichen Dienst</w:t>
      </w:r>
    </w:p>
    <w:p/>
    <w:p>
      <w:r>
        <w:rPr>
          <w:b w:val="0"/>
          <w:sz w:val="20"/>
        </w:rPr>
        <w:t>Sehr geehrte Damen und Herren,</w:t>
      </w:r>
    </w:p>
    <w:p/>
    <w:p>
      <w:r>
        <w:rPr>
          <w:b w:val="0"/>
          <w:sz w:val="20"/>
        </w:rPr>
        <w:t>hiermit kündige ich mein bestehendes Arbeitsverhältnis im öffentlichen Dienst ordentlich und fristgerecht zum nächstmöglichen Zeitpunkt.</w:t>
      </w:r>
    </w:p>
    <w:p/>
    <w:p>
      <w:r>
        <w:rPr>
          <w:b w:val="0"/>
          <w:sz w:val="20"/>
        </w:rPr>
        <w:t>Bitte bestätigen Sie mir den Erhalt dieses Schreibens sowie das Datum der Beendigung des Arbeitsverhältnisses schriftlich.</w:t>
      </w:r>
    </w:p>
    <w:p/>
    <w:p>
      <w:r>
        <w:rPr>
          <w:b w:val="0"/>
          <w:sz w:val="20"/>
        </w:rPr>
        <w:t>Ich danke für die gute Zusammenarbeit und bitte Sie, mir ein qualifiziertes Arbeitszeugnis auszustellen.</w:t>
      </w:r>
    </w:p>
    <w:p/>
    <w:p/>
    <w:p>
      <w:r>
        <w:rPr>
          <w:b w:val="0"/>
          <w:sz w:val="20"/>
        </w:rPr>
        <w:t>Mit freundlichen Grüßen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https://musterklar.com/kundigungsschreiben-offentlicher-dienst/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https://musterklar.com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musterklar.com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usterklar.com/kundigungsschreiben-offentlicher-dienst/" TargetMode="External"/><Relationship Id="rId10" Type="http://schemas.openxmlformats.org/officeDocument/2006/relationships/hyperlink" Target="https://musterkla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