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LEGITIMATIONSSCHREIBEN</w:t>
      </w:r>
    </w:p>
    <w:p/>
    <w:p>
      <w:r>
        <w:rPr>
          <w:b/>
          <w:sz w:val="20"/>
        </w:rPr>
        <w:t>Hiermit bevollmächtigt</w:t>
      </w:r>
    </w:p>
    <w:p/>
    <w:p>
      <w:r>
        <w:rPr>
          <w:b w:val="0"/>
          <w:sz w:val="20"/>
        </w:rPr>
        <w:t>Name des Vollmachtgebers : 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________________________________________</w:t>
      </w:r>
    </w:p>
    <w:p/>
    <w:p>
      <w:r>
        <w:rPr>
          <w:b w:val="0"/>
          <w:sz w:val="20"/>
        </w:rPr>
        <w:t>Name des Bevollmächtigten : 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________________________________________</w:t>
      </w:r>
    </w:p>
    <w:p/>
    <w:p>
      <w:r>
        <w:rPr>
          <w:b/>
          <w:sz w:val="20"/>
        </w:rPr>
        <w:t>Der Bevollmächtigte ist hiermit berechtigt,</w:t>
      </w:r>
    </w:p>
    <w:p>
      <w:r>
        <w:rPr>
          <w:b w:val="0"/>
          <w:sz w:val="20"/>
        </w:rPr>
        <w:t>in meinem Namen und mit bindender Wirkung für mich folgende Angelegenheiten wahrzunehmen:</w:t>
      </w:r>
    </w:p>
    <w:p>
      <w:r>
        <w:rPr>
          <w:b w:val="0"/>
          <w:sz w:val="20"/>
        </w:rPr>
        <w:t>- Vertretung bei Behörden, Ämtern und sonstigen Institutionen</w:t>
      </w:r>
    </w:p>
    <w:p>
      <w:r>
        <w:rPr>
          <w:b w:val="0"/>
          <w:sz w:val="20"/>
        </w:rPr>
        <w:t>- Entgegennahme und Abgabe von Erklärungen und Unterlagen</w:t>
      </w:r>
    </w:p>
    <w:p>
      <w:r>
        <w:rPr>
          <w:b w:val="0"/>
          <w:sz w:val="20"/>
        </w:rPr>
        <w:t>- Unterschrift von Dokumenten und Verträgen</w:t>
      </w:r>
    </w:p>
    <w:p>
      <w:r>
        <w:rPr>
          <w:b w:val="0"/>
          <w:sz w:val="20"/>
        </w:rPr>
        <w:t>- Sonstige notwendige Handlungen im Rahmen der angegebenen Vertretung</w:t>
      </w:r>
    </w:p>
    <w:p/>
    <w:p>
      <w:r>
        <w:rPr>
          <w:b/>
          <w:sz w:val="20"/>
        </w:rPr>
        <w:t>Diese Vollmacht erstreckt sich nicht auf folgende Angelegenheiten: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Die Vollmacht wird erteilt gemäß den Bestimmungen des Bürgerlichen Gesetzbuches (BGB).</w:t>
      </w:r>
    </w:p>
    <w:p/>
    <w:p>
      <w:r>
        <w:rPr>
          <w:b/>
          <w:sz w:val="20"/>
        </w:rPr>
        <w:t>Diese Vollmacht kann jederzeit von mir widerrufen werden.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des Vollmachtgebers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https://musterklar.com/legitimationsschreiben/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legitimationsschreib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