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LOHNKONTO-VORLAGE</w:t>
      </w:r>
    </w:p>
    <w:p/>
    <w:p>
      <w:r>
        <w:rPr>
          <w:b/>
          <w:sz w:val="20"/>
        </w:rPr>
        <w:t>Angaben des Arbeitgebers:</w:t>
      </w:r>
    </w:p>
    <w:p>
      <w:r>
        <w:rPr>
          <w:b w:val="0"/>
          <w:sz w:val="20"/>
        </w:rPr>
        <w:t>Name/Firma : _______________________________________________</w:t>
      </w:r>
    </w:p>
    <w:p>
      <w:r>
        <w:rPr>
          <w:b w:val="0"/>
          <w:sz w:val="20"/>
        </w:rPr>
        <w:t>Anschrift : _______________________________________________</w:t>
      </w:r>
    </w:p>
    <w:p>
      <w:r>
        <w:rPr>
          <w:b w:val="0"/>
          <w:sz w:val="20"/>
        </w:rPr>
        <w:t>Steuernummer : _______________________________________________</w:t>
      </w:r>
    </w:p>
    <w:p>
      <w:r>
        <w:rPr>
          <w:b w:val="0"/>
          <w:sz w:val="20"/>
        </w:rPr>
        <w:t>Telefonnummer : _______________________________________________</w:t>
      </w:r>
    </w:p>
    <w:p/>
    <w:p>
      <w:r>
        <w:rPr>
          <w:b/>
          <w:sz w:val="20"/>
        </w:rPr>
        <w:t>Angaben des Arbeitnehmers: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Anschrift : _______________________________________________</w:t>
      </w:r>
    </w:p>
    <w:p>
      <w:r>
        <w:rPr>
          <w:b w:val="0"/>
          <w:sz w:val="20"/>
        </w:rPr>
        <w:t>Geburtsdatum : _______________________________________________</w:t>
      </w:r>
    </w:p>
    <w:p>
      <w:r>
        <w:rPr>
          <w:b w:val="0"/>
          <w:sz w:val="20"/>
        </w:rPr>
        <w:t>Sozialversicherungsnummer : _______________________________________________</w:t>
      </w:r>
    </w:p>
    <w:p/>
    <w:p>
      <w:r>
        <w:rPr>
          <w:b/>
          <w:sz w:val="20"/>
        </w:rPr>
        <w:t>Lohnabrechnung</w:t>
      </w:r>
    </w:p>
    <w:p>
      <w:r>
        <w:rPr>
          <w:b w:val="0"/>
          <w:sz w:val="20"/>
        </w:rPr>
        <w:t>Abrechnungszeitraum : __________________________________________</w:t>
      </w:r>
    </w:p>
    <w:p>
      <w:r>
        <w:rPr>
          <w:b w:val="0"/>
          <w:sz w:val="20"/>
        </w:rPr>
        <w:t>Beschäftigungsart : __________________________________________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Datum</w:t>
            </w:r>
          </w:p>
        </w:tc>
        <w:tc>
          <w:tcPr>
            <w:tcW w:type="dxa" w:w="2493"/>
          </w:tcPr>
          <w:p>
            <w:r>
              <w:t>Beschreibung</w:t>
            </w:r>
          </w:p>
        </w:tc>
        <w:tc>
          <w:tcPr>
            <w:tcW w:type="dxa" w:w="2493"/>
          </w:tcPr>
          <w:p>
            <w:r>
              <w:t>Bruttolohn (EUR)</w:t>
            </w:r>
          </w:p>
        </w:tc>
        <w:tc>
          <w:tcPr>
            <w:tcW w:type="dxa" w:w="2493"/>
          </w:tcPr>
          <w:p>
            <w:r>
              <w:t>Abzüge (EUR)</w:t>
            </w:r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>
      <w:r>
        <w:rPr>
          <w:b/>
          <w:sz w:val="20"/>
        </w:rPr>
        <w:t>Zusammenfassung</w:t>
      </w:r>
    </w:p>
    <w:p>
      <w:r>
        <w:rPr>
          <w:b w:val="0"/>
          <w:sz w:val="20"/>
        </w:rPr>
        <w:t>Gesamtbruttolohn : ___________________ EUR</w:t>
      </w:r>
    </w:p>
    <w:p>
      <w:r>
        <w:rPr>
          <w:b w:val="0"/>
          <w:sz w:val="20"/>
        </w:rPr>
        <w:t>Gesamtabzüge : ___________________ EUR</w:t>
      </w:r>
    </w:p>
    <w:p>
      <w:r>
        <w:rPr>
          <w:b w:val="0"/>
          <w:sz w:val="20"/>
        </w:rPr>
        <w:t>Auszahlungsbetrag : ___________________ EUR</w:t>
      </w:r>
    </w:p>
    <w:p/>
    <w:p>
      <w:r>
        <w:rPr>
          <w:b/>
          <w:sz w:val="20"/>
        </w:rPr>
        <w:t>Hinweise gemäß deutschem Steuerrecht:</w:t>
      </w:r>
    </w:p>
    <w:p>
      <w:r>
        <w:rPr>
          <w:b w:val="0"/>
          <w:sz w:val="20"/>
        </w:rPr>
        <w:t>Die Abrechnung erfolgt auf Basis der geltenden gesetzlichen Vorgaben.</w:t>
      </w:r>
    </w:p>
    <w:p>
      <w:r>
        <w:rPr>
          <w:b w:val="0"/>
          <w:sz w:val="20"/>
        </w:rPr>
        <w:t>Alle Beträge sind brutto und können steuer- und sozialversicherungspflichtig sein.</w:t>
      </w:r>
    </w:p>
    <w:p/>
    <w:p>
      <w:r>
        <w:rPr>
          <w:b w:val="0"/>
          <w:sz w:val="20"/>
        </w:rPr>
        <w:t>Ort : ____________________________________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https://musterklar.com/lohnkonto-vorlage/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lohnkonto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