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MESSE KONTAKTFORMULAR</w:t>
      </w:r>
    </w:p>
    <w:p/>
    <w:p/>
    <w:p>
      <w:r>
        <w:rPr>
          <w:b/>
          <w:sz w:val="20"/>
        </w:rPr>
        <w:t>Angaben des Ausstellers:</w:t>
      </w:r>
    </w:p>
    <w:p>
      <w:r>
        <w:rPr>
          <w:b w:val="0"/>
          <w:sz w:val="20"/>
        </w:rPr>
        <w:t>Firma / Organisation : ________________________________________________</w:t>
      </w:r>
    </w:p>
    <w:p>
      <w:r>
        <w:rPr>
          <w:b w:val="0"/>
          <w:sz w:val="20"/>
        </w:rPr>
        <w:t>Ansprechpartner : ____________________________________________________</w:t>
      </w:r>
    </w:p>
    <w:p>
      <w:r>
        <w:rPr>
          <w:b w:val="0"/>
          <w:sz w:val="20"/>
        </w:rPr>
        <w:t>Position / Funktion : _________________________________________________</w:t>
      </w:r>
    </w:p>
    <w:p>
      <w:r>
        <w:rPr>
          <w:b w:val="0"/>
          <w:sz w:val="20"/>
        </w:rPr>
        <w:t>Straße, Hausnummer : _________________________________________________</w:t>
      </w:r>
    </w:p>
    <w:p>
      <w:r>
        <w:rPr>
          <w:b w:val="0"/>
          <w:sz w:val="20"/>
        </w:rPr>
        <w:t>PLZ, Ort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E-Mail : _____________________________________________________________</w:t>
      </w:r>
    </w:p>
    <w:p/>
    <w:p>
      <w:r>
        <w:rPr>
          <w:b/>
          <w:sz w:val="20"/>
        </w:rPr>
        <w:t>Angaben zur Messe:</w:t>
      </w:r>
    </w:p>
    <w:p>
      <w:r>
        <w:rPr>
          <w:b w:val="0"/>
          <w:sz w:val="20"/>
        </w:rPr>
        <w:t>Veranstaltung : ______________________________________________________</w:t>
      </w:r>
    </w:p>
    <w:p>
      <w:r>
        <w:rPr>
          <w:b w:val="0"/>
          <w:sz w:val="20"/>
        </w:rPr>
        <w:t>Standnummer : 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>
      <w:r>
        <w:rPr>
          <w:b w:val="0"/>
          <w:sz w:val="20"/>
        </w:rPr>
        <w:t>Besondere Hinweise / Wünsche : _______________________________________</w:t>
      </w:r>
    </w:p>
    <w:p/>
    <w:p>
      <w:r>
        <w:rPr>
          <w:b/>
          <w:sz w:val="20"/>
        </w:rPr>
        <w:t>Besucherinformationen: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Firma / Organisation : ________________________________________________</w:t>
      </w:r>
    </w:p>
    <w:p>
      <w:r>
        <w:rPr>
          <w:b w:val="0"/>
          <w:sz w:val="20"/>
        </w:rPr>
        <w:t>Position / Funktion : 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E-Mail : _____________________________________________________________</w:t>
      </w:r>
    </w:p>
    <w:p/>
    <w:p>
      <w:r>
        <w:rPr>
          <w:b/>
          <w:sz w:val="20"/>
        </w:rPr>
        <w:t>Einwilligungserklärung zur Datenverarbeitung:</w:t>
      </w:r>
    </w:p>
    <w:p>
      <w:r>
        <w:rPr>
          <w:b w:val="0"/>
          <w:sz w:val="20"/>
        </w:rPr>
        <w:t>Ich stimme zu, dass meine angegebenen Daten zum Zwecke der Kontaktaufnahme und zur weiteren Kommunikation im Zusammenhang mit der Messe verarbeitet und genutzt werden.</w:t>
      </w:r>
    </w:p>
    <w:p>
      <w:r>
        <w:rPr>
          <w:b w:val="0"/>
          <w:sz w:val="20"/>
        </w:rPr>
        <w:t>Die Daten werden vertraulich behandelt und nicht an Dritte weitergegeben.</w:t>
      </w:r>
    </w:p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Weitere Informationen zur Datenverarbeitung finden Sie in unserer Datenschutzerklärung.</w:t>
      </w:r>
    </w:p>
    <w:p/>
    <w:p/>
    <w:p>
      <w:r>
        <w:rPr>
          <w:b w:val="0"/>
          <w:sz w:val="20"/>
        </w:rPr>
        <w:t>Ort : ______________________________________    Datum 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Besucher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https://musterklar.com/messe-kontaktformular-vorlage/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messe-kontaktformular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