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MIETERHÖHUNG ABLEHNEN – MUSTERVORLAGE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Empfänger (Vermieter) :</w:t>
      </w:r>
    </w:p>
    <w:p>
      <w:r>
        <w:rPr>
          <w:b w:val="0"/>
          <w:sz w:val="20"/>
        </w:rPr>
        <w:t>Name/Firma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pPr>
        <w:jc w:val="center"/>
      </w:pPr>
      <w:r>
        <w:rPr>
          <w:b/>
          <w:sz w:val="20"/>
        </w:rPr>
        <w:t>Betreff: Ablehnung der Mieterhöhung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widerspreche ich der von Ihnen mit Schreiben vom ________________ mitgeteilten Mieterhöhung</w:t>
      </w:r>
    </w:p>
    <w:p>
      <w:r>
        <w:rPr>
          <w:b w:val="0"/>
          <w:sz w:val="20"/>
        </w:rPr>
        <w:t>für die Wohnung _____________________________________________________.</w:t>
      </w:r>
    </w:p>
    <w:p/>
    <w:p>
      <w:r>
        <w:rPr>
          <w:b/>
          <w:sz w:val="20"/>
        </w:rPr>
        <w:t>Begründung:</w:t>
      </w:r>
    </w:p>
    <w:p>
      <w:r>
        <w:rPr>
          <w:b w:val="0"/>
          <w:sz w:val="20"/>
        </w:rPr>
        <w:t>Ich halte die vorgeschlagene Mieterhöhung aus folgenden Gründen für nicht gerechtfertigt:</w:t>
      </w:r>
    </w:p>
    <w:p>
      <w:r>
        <w:rPr>
          <w:b w:val="0"/>
          <w:sz w:val="20"/>
        </w:rPr>
        <w:t>- Die angegebenen Modernisierungsmaßnahmen sind nicht oder nicht ausreichend durchgeführt worden.</w:t>
      </w:r>
    </w:p>
    <w:p>
      <w:r>
        <w:rPr>
          <w:b w:val="0"/>
          <w:sz w:val="20"/>
        </w:rPr>
        <w:t>- Die Mieterhöhung überschreitet die zulässige Kappungsgrenze von 20% innerhalb von drei Jahren.</w:t>
      </w:r>
    </w:p>
    <w:p>
      <w:r>
        <w:rPr>
          <w:b w:val="0"/>
          <w:sz w:val="20"/>
        </w:rPr>
        <w:t>- Die ortsübliche Vergleichsmiete wurde nicht korrekt ermittelt oder ist überhöht.</w:t>
      </w:r>
    </w:p>
    <w:p>
      <w:r>
        <w:rPr>
          <w:b w:val="0"/>
          <w:sz w:val="20"/>
        </w:rPr>
        <w:t>- Die angekündigte Mieterhöhung entspricht nicht den gesetzlichen Anforderungen nach §§ 557 ff. BGB.</w:t>
      </w:r>
    </w:p>
    <w:p/>
    <w:p>
      <w:r>
        <w:rPr>
          <w:b w:val="0"/>
          <w:sz w:val="20"/>
        </w:rPr>
        <w:t>Ich bitte Sie daher, die Miete weiterhin zu den bisherigen Konditionen zu berechnen und die Mieterhöhung zurückzunehmen.</w:t>
      </w:r>
    </w:p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Unterschrift Mieter 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: 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https://musterklar.com/mieterhohung-ablehnen-muster/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mieterhohung-ablehnen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