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RÜCKZAHLUNG DER MIETKAUTION</w:t>
      </w:r>
    </w:p>
    <w:p/>
    <w:p>
      <w:r>
        <w:rPr>
          <w:b/>
          <w:sz w:val="20"/>
        </w:rPr>
        <w:t>Angaben des Vermieters: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des Mieters: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Betreff: Rückzahlung der Mietkaution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fordere ich Sie höflich auf, die von mir geleistete Mietkaution in Höhe von ________________ EUR für die Wohnung in der __________________________________________________ bis spätestens auf mein unten genanntes Konto zurückzuzahlen. Die Mietzeit ist am ________________ ordentlich beendet worden, und alle Verpflichtungen aus dem Mietvertrag wurden erfüllt.</w:t>
      </w:r>
    </w:p>
    <w:p/>
    <w:p>
      <w:r>
        <w:rPr>
          <w:b/>
          <w:sz w:val="20"/>
        </w:rPr>
        <w:t>Bitte überweisen Sie den Betrag auf folgendes Konto:</w:t>
      </w:r>
    </w:p>
    <w:p>
      <w:r>
        <w:rPr>
          <w:b w:val="0"/>
          <w:sz w:val="20"/>
        </w:rPr>
        <w:t>Kontoinhaber : ______________________________________________________</w:t>
      </w:r>
    </w:p>
    <w:p>
      <w:r>
        <w:rPr>
          <w:b w:val="0"/>
          <w:sz w:val="20"/>
        </w:rPr>
        <w:t>IBAN : ______________________________________________________________</w:t>
      </w:r>
    </w:p>
    <w:p>
      <w:r>
        <w:rPr>
          <w:b w:val="0"/>
          <w:sz w:val="20"/>
        </w:rPr>
        <w:t>BIC : _______________________________________________________________</w:t>
      </w:r>
    </w:p>
    <w:p/>
    <w:p>
      <w:r>
        <w:rPr>
          <w:b w:val="0"/>
          <w:sz w:val="20"/>
        </w:rPr>
        <w:t>Sollten Sie Einbehalte geltend machen wollen, bitte ich um eine detaillierte Aufstellung der abzuziehenden Beträge sowie um entsprechende Belege.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Unterschrift Mieter</w:t>
      </w:r>
    </w:p>
    <w:p/>
    <w:p/>
    <w:p>
      <w:r>
        <w:rPr>
          <w:b w:val="0"/>
          <w:sz w:val="20"/>
        </w:rPr>
        <w:t>Ort 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https://musterklar.com/mietkaution-ruckzahlung-musterbrief-vermieter/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mietkaution-ruckzahlung-musterbrief-vermie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