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FÜR GERÄTE PRIVAT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zum Mietgegenstand :</w:t>
      </w:r>
    </w:p>
    <w:p>
      <w:r>
        <w:rPr>
          <w:b w:val="0"/>
          <w:sz w:val="20"/>
        </w:rPr>
        <w:t>Bezeichnung / Typ : ___________________________________________________</w:t>
      </w:r>
    </w:p>
    <w:p>
      <w:r>
        <w:rPr>
          <w:b w:val="0"/>
          <w:sz w:val="20"/>
        </w:rPr>
        <w:t>Hersteller / Modell : _________________________________________________</w:t>
      </w:r>
    </w:p>
    <w:p>
      <w:r>
        <w:rPr>
          <w:b w:val="0"/>
          <w:sz w:val="20"/>
        </w:rPr>
        <w:t>Seriennummer (falls vorhanden) : ______________________________________</w:t>
      </w:r>
    </w:p>
    <w:p>
      <w:r>
        <w:rPr>
          <w:b w:val="0"/>
          <w:sz w:val="20"/>
        </w:rPr>
        <w:t>Zustand bei Übergabe : ________________________________________________</w:t>
      </w:r>
    </w:p>
    <w:p/>
    <w:p>
      <w:r>
        <w:rPr>
          <w:b/>
          <w:sz w:val="20"/>
        </w:rPr>
        <w:t>Mietdauer und Mietpreis :</w:t>
      </w:r>
    </w:p>
    <w:p>
      <w:r>
        <w:rPr>
          <w:b w:val="0"/>
          <w:sz w:val="20"/>
        </w:rPr>
        <w:t>Mietzeitraum : _______________________________________________________</w:t>
      </w:r>
    </w:p>
    <w:p>
      <w:r>
        <w:rPr>
          <w:b w:val="0"/>
          <w:sz w:val="20"/>
        </w:rPr>
        <w:t>Mietpreis : _________________ EUR</w:t>
      </w:r>
    </w:p>
    <w:p>
      <w:r>
        <w:rPr>
          <w:b w:val="0"/>
          <w:sz w:val="20"/>
        </w:rPr>
        <w:t>Zahlungsweise : _____________________________________________________</w:t>
      </w:r>
    </w:p>
    <w:p/>
    <w:p>
      <w:r>
        <w:rPr>
          <w:b/>
          <w:sz w:val="20"/>
        </w:rPr>
        <w:t>§ 1 – Mietgegenstand und Übergabe</w:t>
      </w:r>
    </w:p>
    <w:p>
      <w:r>
        <w:rPr>
          <w:b w:val="0"/>
          <w:sz w:val="20"/>
        </w:rPr>
        <w:t>Der Vermieter vermietet an den Mieter das oben genannte Gerät. Der Mieter bestätigt, das Gerät im beschriebenen Zustand übernommen zu haben.</w:t>
      </w:r>
    </w:p>
    <w:p/>
    <w:p>
      <w:r>
        <w:rPr>
          <w:b/>
          <w:sz w:val="20"/>
        </w:rPr>
        <w:t>§ 2 – Pflichten des Mieters</w:t>
      </w:r>
    </w:p>
    <w:p>
      <w:r>
        <w:rPr>
          <w:b w:val="0"/>
          <w:sz w:val="20"/>
        </w:rPr>
        <w:t>Der Mieter verpflichtet sich, das Mietgerät sorgsam zu behandeln und ausschließlich bestimmungsgemäß zu nutzen. Schäden und Mängel sind unverzüglich dem Vermieter mitzuteilen.</w:t>
      </w:r>
    </w:p>
    <w:p/>
    <w:p>
      <w:r>
        <w:rPr>
          <w:b/>
          <w:sz w:val="20"/>
        </w:rPr>
        <w:t>§ 3 – Haftung und Schadenersatz</w:t>
      </w:r>
    </w:p>
    <w:p>
      <w:r>
        <w:rPr>
          <w:b w:val="0"/>
          <w:sz w:val="20"/>
        </w:rPr>
        <w:t>Der Mieter haftet für alle Schäden, die während der Mietzeit am Gerät entstehen, sofern diese nicht auf normalen Verschleiß zurückzuführen sind.</w:t>
      </w:r>
    </w:p>
    <w:p/>
    <w:p>
      <w:r>
        <w:rPr>
          <w:b/>
          <w:sz w:val="20"/>
        </w:rPr>
        <w:t>§ 4 – Rückgabe</w:t>
      </w:r>
    </w:p>
    <w:p>
      <w:r>
        <w:rPr>
          <w:b w:val="0"/>
          <w:sz w:val="20"/>
        </w:rPr>
        <w:t>Der Mieter verpflichtet sich, das Gerät nach Ablauf der Mietzeit an den Vermieter zurückzugeben. Das Gerät ist in gereinigtem und funktionsfähigem Zustand zurückzugeben.</w:t>
      </w:r>
    </w:p>
    <w:p/>
    <w:p>
      <w:r>
        <w:rPr>
          <w:b/>
          <w:sz w:val="20"/>
        </w:rPr>
        <w:t>§ 5 – Kündigung</w:t>
      </w:r>
    </w:p>
    <w:p>
      <w:r>
        <w:rPr>
          <w:b w:val="0"/>
          <w:sz w:val="20"/>
        </w:rPr>
        <w:t>Der Vertrag kann von beiden Parteien vorzeitig mit einer Frist von _______ Tagen schriftlich gekündigt werden, sofern kein anderer Zeitraum vereinbart wurde.</w:t>
      </w:r>
    </w:p>
    <w:p/>
    <w:p>
      <w:r>
        <w:rPr>
          <w:b/>
          <w:sz w:val="20"/>
        </w:rPr>
        <w:t>§ 6 – Sonstige Vereinbarungen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Sollten einzelne Bestimmungen dieses Vertrages unwirksam sein, bleibt die Gültigkeit der übrigen Bestimmungen unberührt. Es gilt deutsches Recht.</w:t>
      </w:r>
    </w:p>
    <w:p/>
    <w:p/>
    <w:p>
      <w:r>
        <w:rPr>
          <w:b w:val="0"/>
          <w:sz w:val="20"/>
        </w:rPr>
        <w:t>Ort : 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https://musterklar.com/mietvertrag-gerate-privat/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mietvertrag-gerate-privat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