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MIETVERTRAG INKLUSIVMIETE</w:t>
      </w:r>
    </w:p>
    <w:p/>
    <w:p>
      <w:r>
        <w:rPr>
          <w:b/>
          <w:sz w:val="20"/>
        </w:rPr>
        <w:t>Angaben des Vermieters :</w:t>
      </w:r>
    </w:p>
    <w:p>
      <w:r>
        <w:rPr>
          <w:b w:val="0"/>
          <w:sz w:val="20"/>
        </w:rPr>
        <w:t>Vor- und Nachname/Firma : ______________________________________________</w:t>
      </w:r>
    </w:p>
    <w:p>
      <w:r>
        <w:rPr>
          <w:b w:val="0"/>
          <w:sz w:val="20"/>
        </w:rPr>
        <w:t>Anschrift : 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/>
    <w:p>
      <w:r>
        <w:rPr>
          <w:b/>
          <w:sz w:val="20"/>
        </w:rPr>
        <w:t>Angaben des Mieters :</w:t>
      </w:r>
    </w:p>
    <w:p>
      <w:r>
        <w:rPr>
          <w:b w:val="0"/>
          <w:sz w:val="20"/>
        </w:rPr>
        <w:t>Vor- und Nachname : 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/>
    <w:p>
      <w:r>
        <w:rPr>
          <w:b/>
          <w:sz w:val="20"/>
        </w:rPr>
        <w:t>Mietobjekt und Nutzung :</w:t>
      </w:r>
    </w:p>
    <w:p>
      <w:r>
        <w:rPr>
          <w:b w:val="0"/>
          <w:sz w:val="20"/>
        </w:rPr>
        <w:t>Adresse der Mietwohnung : _______________________________________________</w:t>
      </w:r>
    </w:p>
    <w:p>
      <w:r>
        <w:rPr>
          <w:b w:val="0"/>
          <w:sz w:val="20"/>
        </w:rPr>
        <w:t>Wohnungsgröße (qm) : ________________________</w:t>
      </w:r>
    </w:p>
    <w:p>
      <w:r>
        <w:rPr>
          <w:b w:val="0"/>
          <w:sz w:val="20"/>
        </w:rPr>
        <w:t>Zimmeranzahl : ______________________________</w:t>
      </w:r>
    </w:p>
    <w:p>
      <w:r>
        <w:rPr>
          <w:b w:val="0"/>
          <w:sz w:val="20"/>
        </w:rPr>
        <w:t>Nutzung der Räume : ____________________________________________________</w:t>
      </w:r>
    </w:p>
    <w:p/>
    <w:p>
      <w:r>
        <w:rPr>
          <w:b/>
          <w:sz w:val="20"/>
        </w:rPr>
        <w:t>Mietdauer :</w:t>
      </w:r>
    </w:p>
    <w:p>
      <w:r>
        <w:rPr>
          <w:b w:val="0"/>
          <w:sz w:val="20"/>
        </w:rPr>
        <w:t>Der Mietvertrag wird auf unbestimmte Zeit geschlossen. Eine Kündigung ist unter Einhaltung der gesetzlichen Fristen möglich.</w:t>
      </w:r>
    </w:p>
    <w:p/>
    <w:p>
      <w:r>
        <w:rPr>
          <w:b/>
          <w:sz w:val="20"/>
        </w:rPr>
        <w:t>Miete und Nebenkosten (Inklusivmiete) :</w:t>
      </w:r>
    </w:p>
    <w:p>
      <w:r>
        <w:rPr>
          <w:b w:val="0"/>
          <w:sz w:val="20"/>
        </w:rPr>
        <w:t>Monatliche Gesamtmiete (Bruttokaltmiete inkl. Nebenkosten) : ______________ EUR</w:t>
      </w:r>
    </w:p>
    <w:p>
      <w:r>
        <w:rPr>
          <w:b w:val="0"/>
          <w:sz w:val="20"/>
        </w:rPr>
        <w:t>Nebenkosten enthalten u.a. Heizkosten, Wasser, Abwasser, Müllabfuhr, Hausmeisterdienst.</w:t>
      </w:r>
    </w:p>
    <w:p>
      <w:r>
        <w:rPr>
          <w:b w:val="0"/>
          <w:sz w:val="20"/>
        </w:rPr>
        <w:t>Die Miete ist monatlich im Voraus bis zum dritten Werktag eines Monats auf das folgende Konto zu zahlen:</w:t>
      </w:r>
    </w:p>
    <w:p>
      <w:r>
        <w:rPr>
          <w:b w:val="0"/>
          <w:sz w:val="20"/>
        </w:rPr>
        <w:t>Kontoinhaber : _________________________________________________________</w:t>
      </w:r>
    </w:p>
    <w:p>
      <w:r>
        <w:rPr>
          <w:b w:val="0"/>
          <w:sz w:val="20"/>
        </w:rPr>
        <w:t>IBAN : _________________________________________________________________</w:t>
      </w:r>
    </w:p>
    <w:p>
      <w:r>
        <w:rPr>
          <w:b w:val="0"/>
          <w:sz w:val="20"/>
        </w:rPr>
        <w:t>BIC : _________________________________________________________________</w:t>
      </w:r>
    </w:p>
    <w:p/>
    <w:p>
      <w:r>
        <w:rPr>
          <w:b/>
          <w:sz w:val="20"/>
        </w:rPr>
        <w:t>Kaution :</w:t>
      </w:r>
    </w:p>
    <w:p>
      <w:r>
        <w:rPr>
          <w:b w:val="0"/>
          <w:sz w:val="20"/>
        </w:rPr>
        <w:t>Der Mieter zahlt eine Kaution in Höhe von bis zu drei Monatsmieten (ohne Nebenkosten) vor Einzug.</w:t>
      </w:r>
    </w:p>
    <w:p>
      <w:r>
        <w:rPr>
          <w:b w:val="0"/>
          <w:sz w:val="20"/>
        </w:rPr>
        <w:t>Die Kaution wird nach Beendigung des Mietverhältnisses und ordnungsgemäßer Rückgabe der Mietsache zurückerstattet.</w:t>
      </w:r>
    </w:p>
    <w:p/>
    <w:p>
      <w:r>
        <w:rPr>
          <w:b/>
          <w:sz w:val="20"/>
        </w:rPr>
        <w:t>Pflichten des Mieters :</w:t>
      </w:r>
    </w:p>
    <w:p>
      <w:r>
        <w:rPr>
          <w:b w:val="0"/>
          <w:sz w:val="20"/>
        </w:rPr>
        <w:t>Der Mieter verpflichtet sich, die Mietsache pfleglich zu behandeln und Schäden unverzüglich dem Vermieter zu melden.</w:t>
      </w:r>
    </w:p>
    <w:p>
      <w:r>
        <w:rPr>
          <w:b w:val="0"/>
          <w:sz w:val="20"/>
        </w:rPr>
        <w:t>Das Halten von Haustieren bedarf der vorherigen Zustimmung des Vermieters.</w:t>
      </w:r>
    </w:p>
    <w:p/>
    <w:p>
      <w:r>
        <w:rPr>
          <w:b/>
          <w:sz w:val="20"/>
        </w:rPr>
        <w:t>Pflichten des Vermieters :</w:t>
      </w:r>
    </w:p>
    <w:p>
      <w:r>
        <w:rPr>
          <w:b w:val="0"/>
          <w:sz w:val="20"/>
        </w:rPr>
        <w:t>Der Vermieter gewährleistet die Gebrauchstauglichkeit der Mietsache und führt erforderliche Reparaturen zeitnah durch.</w:t>
      </w:r>
    </w:p>
    <w:p>
      <w:r>
        <w:rPr>
          <w:b w:val="0"/>
          <w:sz w:val="20"/>
        </w:rPr>
        <w:t>Der Vermieter hat das Recht zur Besichtigung der Mietsache nach vorheriger Ankündigung.</w:t>
      </w:r>
    </w:p>
    <w:p/>
    <w:p>
      <w:r>
        <w:rPr>
          <w:b/>
          <w:sz w:val="20"/>
        </w:rPr>
        <w:t>Kündigung :</w:t>
      </w:r>
    </w:p>
    <w:p>
      <w:r>
        <w:rPr>
          <w:b w:val="0"/>
          <w:sz w:val="20"/>
        </w:rPr>
        <w:t>Die Kündigung hat schriftlich zu erfolgen. Die gesetzlichen Kündigungsfristen sind einzuhalten.</w:t>
      </w:r>
    </w:p>
    <w:p/>
    <w:p>
      <w:r>
        <w:rPr>
          <w:b/>
          <w:sz w:val="20"/>
        </w:rPr>
        <w:t>Sonstige Vereinbarungen 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https://musterklar.com/mietvertrag-inklusivmiete-vorlage/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mietvertrag-inklusivmiete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