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MIETVERTRAG MIT KAUFOPTION</w:t>
      </w:r>
    </w:p>
    <w:p/>
    <w:p>
      <w:r>
        <w:rPr>
          <w:b w:val="0"/>
          <w:sz w:val="20"/>
        </w:rPr>
        <w:t>Ort : ____________________________</w:t>
      </w:r>
    </w:p>
    <w:p/>
    <w:p>
      <w:r>
        <w:rPr>
          <w:b/>
          <w:sz w:val="20"/>
        </w:rPr>
        <w:t>Angaben des Vermieters :</w:t>
      </w:r>
    </w:p>
    <w:p>
      <w:r>
        <w:rPr>
          <w:b w:val="0"/>
          <w:sz w:val="20"/>
        </w:rPr>
        <w:t>Vor- und Nachname : ___________________________________________________</w:t>
      </w:r>
    </w:p>
    <w:p>
      <w:r>
        <w:rPr>
          <w:b w:val="0"/>
          <w:sz w:val="20"/>
        </w:rPr>
        <w:t>Anschrift : ___________________________________________________________</w:t>
      </w:r>
    </w:p>
    <w:p>
      <w:r>
        <w:rPr>
          <w:b w:val="0"/>
          <w:sz w:val="20"/>
        </w:rPr>
        <w:t>Telefonnummer : ______________________________________________________</w:t>
      </w:r>
    </w:p>
    <w:p/>
    <w:p>
      <w:r>
        <w:rPr>
          <w:b/>
          <w:sz w:val="20"/>
        </w:rPr>
        <w:t>Angaben des Mieters :</w:t>
      </w:r>
    </w:p>
    <w:p>
      <w:r>
        <w:rPr>
          <w:b w:val="0"/>
          <w:sz w:val="20"/>
        </w:rPr>
        <w:t>Vor- und Nachname : ___________________________________________________</w:t>
      </w:r>
    </w:p>
    <w:p>
      <w:r>
        <w:rPr>
          <w:b w:val="0"/>
          <w:sz w:val="20"/>
        </w:rPr>
        <w:t>Anschrift : ___________________________________________________________</w:t>
      </w:r>
    </w:p>
    <w:p>
      <w:r>
        <w:rPr>
          <w:b w:val="0"/>
          <w:sz w:val="20"/>
        </w:rPr>
        <w:t>Telefonnummer : ______________________________________________________</w:t>
      </w:r>
    </w:p>
    <w:p/>
    <w:p>
      <w:r>
        <w:rPr>
          <w:b/>
          <w:sz w:val="20"/>
        </w:rPr>
        <w:t>Angaben zum Mietobjekt :</w:t>
      </w:r>
    </w:p>
    <w:p>
      <w:r>
        <w:rPr>
          <w:b w:val="0"/>
          <w:sz w:val="20"/>
        </w:rPr>
        <w:t>Adresse : _____________________________________________________________</w:t>
      </w:r>
    </w:p>
    <w:p>
      <w:r>
        <w:rPr>
          <w:b w:val="0"/>
          <w:sz w:val="20"/>
        </w:rPr>
        <w:t>Wohnungsgröße (qm) : __________________</w:t>
      </w:r>
    </w:p>
    <w:p>
      <w:r>
        <w:rPr>
          <w:b w:val="0"/>
          <w:sz w:val="20"/>
        </w:rPr>
        <w:t>Raumaufteilung : _____________________________________________________</w:t>
      </w:r>
    </w:p>
    <w:p>
      <w:r>
        <w:rPr>
          <w:b w:val="0"/>
          <w:sz w:val="20"/>
        </w:rPr>
        <w:t>Zustand bei Mietbeginn : ______________________________________________</w:t>
      </w:r>
    </w:p>
    <w:p/>
    <w:p>
      <w:r>
        <w:rPr>
          <w:b/>
          <w:sz w:val="20"/>
        </w:rPr>
        <w:t>Mietdauer und Kündigung :</w:t>
      </w:r>
    </w:p>
    <w:p>
      <w:r>
        <w:rPr>
          <w:b w:val="0"/>
          <w:sz w:val="20"/>
        </w:rPr>
        <w:t>Mietbeginn : __________________________________________________________</w:t>
      </w:r>
    </w:p>
    <w:p>
      <w:r>
        <w:rPr>
          <w:b w:val="0"/>
          <w:sz w:val="20"/>
        </w:rPr>
        <w:t>Mietdauer : ___________________________________________________________</w:t>
      </w:r>
    </w:p>
    <w:p>
      <w:r>
        <w:rPr>
          <w:b w:val="0"/>
          <w:sz w:val="20"/>
        </w:rPr>
        <w:t>Kündigungsfrist : _____________________________________________________</w:t>
      </w:r>
    </w:p>
    <w:p/>
    <w:p>
      <w:r>
        <w:rPr>
          <w:b/>
          <w:sz w:val="20"/>
        </w:rPr>
        <w:t>Miete und Nebenkosten :</w:t>
      </w:r>
    </w:p>
    <w:p>
      <w:r>
        <w:rPr>
          <w:b w:val="0"/>
          <w:sz w:val="20"/>
        </w:rPr>
        <w:t>Monatliche Kaltmiete : _________________ EUR</w:t>
      </w:r>
    </w:p>
    <w:p>
      <w:r>
        <w:rPr>
          <w:b w:val="0"/>
          <w:sz w:val="20"/>
        </w:rPr>
        <w:t>Nebenkostenvorauszahlung : _________________ EUR</w:t>
      </w:r>
    </w:p>
    <w:p>
      <w:r>
        <w:rPr>
          <w:b w:val="0"/>
          <w:sz w:val="20"/>
        </w:rPr>
        <w:t>Gesamtmiete : _________________ EUR</w:t>
      </w:r>
    </w:p>
    <w:p>
      <w:r>
        <w:rPr>
          <w:b w:val="0"/>
          <w:sz w:val="20"/>
        </w:rPr>
        <w:t>Zahlungsweise und Fälligkeit : ________________________________________</w:t>
      </w:r>
    </w:p>
    <w:p/>
    <w:p>
      <w:r>
        <w:rPr>
          <w:b/>
          <w:sz w:val="20"/>
        </w:rPr>
        <w:t>Kaufoption :</w:t>
      </w:r>
    </w:p>
    <w:p>
      <w:r>
        <w:rPr>
          <w:b w:val="0"/>
          <w:sz w:val="20"/>
        </w:rPr>
        <w:t>Der Mieter erhält das Recht, das Mietobjekt innerhalb von _______________ Monaten ab Mietbeginn zum Kaufpreis von _________________ EUR zu erwerben.</w:t>
      </w:r>
    </w:p>
    <w:p>
      <w:r>
        <w:rPr>
          <w:b w:val="0"/>
          <w:sz w:val="20"/>
        </w:rPr>
        <w:t>Der Kaufpreis ist spätestens bei Ausübung der Kaufoption fällig.</w:t>
      </w:r>
    </w:p>
    <w:p>
      <w:r>
        <w:rPr>
          <w:b w:val="0"/>
          <w:sz w:val="20"/>
        </w:rPr>
        <w:t>Die Ausübung der Kaufoption ist schriftlich gegenüber dem Vermieter zu erklären.</w:t>
      </w:r>
    </w:p>
    <w:p/>
    <w:p>
      <w:r>
        <w:rPr>
          <w:b/>
          <w:sz w:val="20"/>
        </w:rPr>
        <w:t>Zustand des Mietobjekts und Haftung :</w:t>
      </w:r>
    </w:p>
    <w:p>
      <w:r>
        <w:rPr>
          <w:b w:val="0"/>
          <w:sz w:val="20"/>
        </w:rPr>
        <w:t>Der Vermieter übergibt das Mietobjekt in vertragsgemäßem Zustand. Der Mieter verpflichtet sich, das Mietobjekt pfleglich zu behandeln und Schäden unverzüglich zu melden.</w:t>
      </w:r>
    </w:p>
    <w:p>
      <w:r>
        <w:rPr>
          <w:b w:val="0"/>
          <w:sz w:val="20"/>
        </w:rPr>
        <w:t>Haftungsansprüche wegen Abnutzung sind ausgeschlossen, soweit diese durch vertragsgemäßen Gebrauch verursacht sind.</w:t>
      </w:r>
    </w:p>
    <w:p/>
    <w:p>
      <w:r>
        <w:rPr>
          <w:b/>
          <w:sz w:val="20"/>
        </w:rPr>
        <w:t>Übergabe und Rückgabe :</w:t>
      </w:r>
    </w:p>
    <w:p>
      <w:r>
        <w:rPr>
          <w:b w:val="0"/>
          <w:sz w:val="20"/>
        </w:rPr>
        <w:t>Die Übergabe des Mietobjekts erfolgt mit Unterzeichnung dieses Vertrags.</w:t>
      </w:r>
    </w:p>
    <w:p>
      <w:r>
        <w:rPr>
          <w:b w:val="0"/>
          <w:sz w:val="20"/>
        </w:rPr>
        <w:t>Bei Rückgabe hat der Mieter das Mietobjekt in einem ordnungsgemäßen Zustand zu übergeben, abgesehen von vertragsgemäßer Abnutzung.</w:t>
      </w:r>
    </w:p>
    <w:p/>
    <w:p>
      <w:r>
        <w:rPr>
          <w:b/>
          <w:sz w:val="20"/>
        </w:rPr>
        <w:t>Sonstige Vereinbarungen :</w:t>
      </w:r>
    </w:p>
    <w:p>
      <w:r>
        <w:rPr>
          <w:b w:val="0"/>
          <w:sz w:val="20"/>
        </w:rPr>
        <w:t>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</w:t>
      </w:r>
    </w:p>
    <w:p/>
    <w:p>
      <w:r>
        <w:rPr>
          <w:b/>
          <w:sz w:val="20"/>
        </w:rPr>
        <w:t>§ 1 – Geltendes Recht</w:t>
      </w:r>
    </w:p>
    <w:p>
      <w:r>
        <w:rPr>
          <w:b w:val="0"/>
          <w:sz w:val="20"/>
        </w:rPr>
        <w:t>Dieser Vertrag unterliegt dem Recht der Bundesrepublik Deutschland.</w:t>
      </w:r>
    </w:p>
    <w:p/>
    <w:p>
      <w:r>
        <w:rPr>
          <w:b/>
          <w:sz w:val="20"/>
        </w:rPr>
        <w:t>§ 2 – Gerichtsstand</w:t>
      </w:r>
    </w:p>
    <w:p>
      <w:r>
        <w:rPr>
          <w:b w:val="0"/>
          <w:sz w:val="20"/>
        </w:rPr>
        <w:t>Gerichtsstand für alle Streitigkeiten aus diesem Vertrag ist der Wohnsitz des Vermieters, sofern gesetzlich zulässig.</w:t>
      </w:r>
    </w:p>
    <w:p/>
    <w:p/>
    <w:p>
      <w:r>
        <w:rPr>
          <w:b w:val="0"/>
          <w:sz w:val="20"/>
        </w:rPr>
        <w:t>Ort : _________________________________________________________________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VERMIETER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MIETER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https://musterklar.com/mietvertrag-mit-kaufoption-muster/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https://musterklar.com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musterklar.com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usterklar.com/mietvertrag-mit-kaufoption-muster/" TargetMode="External"/><Relationship Id="rId10" Type="http://schemas.openxmlformats.org/officeDocument/2006/relationships/hyperlink" Target="https://musterkla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