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MOTIVATIONSSCHREIBEN ZUR MAGEN-OP</w:t>
      </w:r>
    </w:p>
    <w:p/>
    <w:p>
      <w:r>
        <w:rPr>
          <w:b/>
          <w:sz w:val="20"/>
        </w:rPr>
        <w:t>An:</w:t>
      </w:r>
    </w:p>
    <w:p>
      <w:r>
        <w:rPr>
          <w:b w:val="0"/>
          <w:sz w:val="20"/>
        </w:rPr>
        <w:t>Klinik für Adipositaschirurgie</w:t>
      </w:r>
    </w:p>
    <w:p>
      <w:r>
        <w:rPr>
          <w:b w:val="0"/>
          <w:sz w:val="20"/>
        </w:rPr>
        <w:t>Straße und Hausnummer</w:t>
      </w:r>
    </w:p>
    <w:p>
      <w:r>
        <w:rPr>
          <w:b w:val="0"/>
          <w:sz w:val="20"/>
        </w:rPr>
        <w:t>PLZ Ort</w:t>
      </w:r>
    </w:p>
    <w:p/>
    <w:p>
      <w:r>
        <w:rPr>
          <w:b/>
          <w:sz w:val="20"/>
        </w:rPr>
        <w:t>Betreff: Antrag auf Durchführung einer bariatrischen Operation</w:t>
      </w:r>
    </w:p>
    <w:p/>
    <w:p/>
    <w:p>
      <w:r>
        <w:rPr>
          <w:b w:val="0"/>
          <w:sz w:val="20"/>
        </w:rPr>
        <w:t>Sehr geehrte Damen und Herren,</w:t>
      </w:r>
    </w:p>
    <w:p/>
    <w:p>
      <w:r>
        <w:rPr>
          <w:b w:val="0"/>
          <w:sz w:val="20"/>
        </w:rPr>
        <w:t>hiermit möchte ich meinen Antrag auf eine bariatrische Operation stellen. Im Folgenden erläutere ich meine Motivation und die bisherigen Bemühungen zur Gewichtsreduktion.</w:t>
      </w:r>
    </w:p>
    <w:p/>
    <w:p>
      <w:r>
        <w:rPr>
          <w:b/>
          <w:sz w:val="20"/>
        </w:rPr>
        <w:t>Persönliche Daten:</w:t>
      </w:r>
    </w:p>
    <w:p>
      <w:r>
        <w:rPr>
          <w:b w:val="0"/>
          <w:sz w:val="20"/>
        </w:rPr>
        <w:t>Vor- und Nachname : ________________________________________________</w:t>
      </w:r>
    </w:p>
    <w:p>
      <w:r>
        <w:rPr>
          <w:b w:val="0"/>
          <w:sz w:val="20"/>
        </w:rPr>
        <w:t>Geburtsdatum : 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Medizinische Vorgeschichte:</w:t>
      </w:r>
    </w:p>
    <w:p>
      <w:r>
        <w:rPr>
          <w:b w:val="0"/>
          <w:sz w:val="20"/>
        </w:rPr>
        <w:t>Diagnosen im Zusammenhang mit Adipositas : ____________________________</w:t>
      </w:r>
    </w:p>
    <w:p>
      <w:r>
        <w:rPr>
          <w:b w:val="0"/>
          <w:sz w:val="20"/>
        </w:rPr>
        <w:t>Bisherige Behandlungen/Diäten zur Gewichtsreduktion : ___________________</w:t>
      </w:r>
    </w:p>
    <w:p>
      <w:r>
        <w:rPr>
          <w:b w:val="0"/>
          <w:sz w:val="20"/>
        </w:rPr>
        <w:t>Motivation für die Operation : _________________________________________</w:t>
      </w:r>
    </w:p>
    <w:p/>
    <w:p>
      <w:r>
        <w:rPr>
          <w:b/>
          <w:sz w:val="20"/>
        </w:rPr>
        <w:t>Begründung der Notwendigkeit der Operation:</w:t>
      </w:r>
    </w:p>
    <w:p>
      <w:r>
        <w:rPr>
          <w:b w:val="0"/>
          <w:sz w:val="20"/>
        </w:rPr>
        <w:t>Trotz intensiver Bemühungen und ärztlicher Unterstützung konnte ich mein Gewicht nicht ausreichend reduzieren. Die Adipositas beeinträchtigt meine Lebensqualität und Gesundheit erheblich. Ich erhoffe mir durch die Operation eine nachhaltige Verbesserung meines Gesundheitszustandes.</w:t>
      </w:r>
    </w:p>
    <w:p/>
    <w:p>
      <w:r>
        <w:rPr>
          <w:b/>
          <w:sz w:val="20"/>
        </w:rPr>
        <w:t>Verpflichtungserklärung:</w:t>
      </w:r>
    </w:p>
    <w:p>
      <w:r>
        <w:rPr>
          <w:b w:val="0"/>
          <w:sz w:val="20"/>
        </w:rPr>
        <w:t>Ich verpflichte mich, die ärztlichen Anweisungen vor und nach der Operation strikt einzuhalten, um den bestmöglichen Erfolg zu erzielen und Komplikationen zu vermeiden.</w:t>
      </w:r>
    </w:p>
    <w:p/>
    <w:p>
      <w:r>
        <w:rPr>
          <w:b w:val="0"/>
          <w:sz w:val="20"/>
        </w:rPr>
        <w:t>Ich danke Ihnen für die Prüfung meines Anliegens und stehe für Rückfragen jederzeit gerne zur Verfügung.</w:t>
      </w:r>
    </w:p>
    <w:p/>
    <w:p/>
    <w:p>
      <w:r>
        <w:rPr>
          <w:b w:val="0"/>
          <w:sz w:val="20"/>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Ort:</w:t>
            </w:r>
          </w:p>
        </w:tc>
        <w:tc>
          <w:tcPr>
            <w:tcW w:type="dxa" w:w="4986"/>
            <w:tcBorders>
              <w:top w:val="nil"/>
              <w:left w:val="nil"/>
              <w:bottom w:val="nil"/>
              <w:right w:val="nil"/>
              <w:insideH w:val="nil"/>
              <w:insideV w:val="nil"/>
            </w:tcBorders>
          </w:tcPr>
          <w:p>
            <w:pPr>
              <w:jc w:val="right"/>
            </w:pPr>
            <w:r>
              <w:t>Datum:</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Originalquelle dieses Dokuments:</w:t>
      </w:r>
    </w:p>
    <w:p>
      <w:pPr>
        <w:jc w:val="center"/>
      </w:pPr>
      <w:hyperlink r:id="rId9">
        <w:r>
          <w:rPr>
            <w:color w:val="0000FF"/>
            <w:u w:val="single"/>
          </w:rPr>
          <w:t>https://musterklar.com/motivationsschreiben-magen-op/</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motivationsschreiben-magen-op/"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