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MEINES MYHAMMER-VERTRAGS</w:t>
      </w:r>
    </w:p>
    <w:p/>
    <w:p>
      <w:r>
        <w:rPr>
          <w:b w:val="0"/>
          <w:sz w:val="20"/>
        </w:rPr>
        <w:t>Hiermit kündige ich meinen Vertrag mit MyHammer AG fristgerecht und ordentlich.</w:t>
      </w:r>
    </w:p>
    <w:p/>
    <w:p>
      <w:r>
        <w:rPr>
          <w:b/>
          <w:sz w:val="20"/>
        </w:rPr>
        <w:t>Vertragsinhaber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E-Mail-Adresse : 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 w:val="0"/>
          <w:sz w:val="20"/>
        </w:rPr>
        <w:t>Kundennummer (falls vorhanden) : ____________________________________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Ich kündige hiermit den Vertrag mit MyHammer AG ohne Angabe von Gründen zum nächstmöglichen Zeitpunkt.</w:t>
      </w:r>
    </w:p>
    <w:p>
      <w:r>
        <w:rPr>
          <w:b w:val="0"/>
          <w:sz w:val="20"/>
        </w:rPr>
        <w:t>Bitte bestätigen Sie mir schriftlich den Eingang dieser Kündigung sowie das Vertragsende.</w:t>
      </w:r>
    </w:p>
    <w:p/>
    <w:p>
      <w:r>
        <w:rPr>
          <w:b w:val="0"/>
          <w:sz w:val="20"/>
        </w:rPr>
        <w:t>Für Rückfragen stehe ich unter den oben genannten Kontaktdaten zur Verfügung.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https://musterklar.com/myhammer-kundigen-vorlage/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yhammer-kundige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