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NACHFORSCHUNGSAUFTRAG BANK</w:t>
      </w:r>
    </w:p>
    <w:p/>
    <w:p>
      <w:r>
        <w:rPr>
          <w:b/>
          <w:sz w:val="20"/>
        </w:rPr>
        <w:t>Absender :</w:t>
      </w:r>
    </w:p>
    <w:p>
      <w:r>
        <w:rPr>
          <w:b w:val="0"/>
          <w:sz w:val="20"/>
        </w:rPr>
        <w:t>Name / Firma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r>
        <w:rPr>
          <w:b w:val="0"/>
          <w:sz w:val="20"/>
        </w:rPr>
        <w:t>E-Mail : ______________________________________________________________</w:t>
      </w:r>
    </w:p>
    <w:p/>
    <w:p>
      <w:r>
        <w:rPr>
          <w:b/>
          <w:sz w:val="20"/>
        </w:rPr>
        <w:t>Bank / Kreditinstitut :</w:t>
      </w:r>
    </w:p>
    <w:p>
      <w:r>
        <w:rPr>
          <w:b w:val="0"/>
          <w:sz w:val="20"/>
        </w:rPr>
        <w:t>Name der Bank : ______________________________________________________</w:t>
      </w:r>
    </w:p>
    <w:p>
      <w:r>
        <w:rPr>
          <w:b w:val="0"/>
          <w:sz w:val="20"/>
        </w:rPr>
        <w:t>Filiale / Zweigstelle : _______________________________________________</w:t>
      </w:r>
    </w:p>
    <w:p>
      <w:r>
        <w:rPr>
          <w:b w:val="0"/>
          <w:sz w:val="20"/>
        </w:rPr>
        <w:t>Ansprechpartner : _____________________________________________________</w:t>
      </w:r>
    </w:p>
    <w:p>
      <w:r>
        <w:rPr>
          <w:b w:val="0"/>
          <w:sz w:val="20"/>
        </w:rPr>
        <w:t>Telefonnummer : ______________________________________________________</w:t>
      </w:r>
    </w:p>
    <w:p>
      <w:r>
        <w:rPr>
          <w:b w:val="0"/>
          <w:sz w:val="20"/>
        </w:rPr>
        <w:t>Adresse : ____________________________________________________________</w:t>
      </w:r>
    </w:p>
    <w:p/>
    <w:p>
      <w:r>
        <w:rPr>
          <w:b/>
          <w:sz w:val="20"/>
        </w:rPr>
        <w:t>Auftrag zur Nachforschung bezüglich :</w:t>
      </w:r>
    </w:p>
    <w:p>
      <w:r>
        <w:rPr>
          <w:b w:val="0"/>
          <w:sz w:val="20"/>
        </w:rPr>
        <w:t>Kontonummer : ________________________________________________________</w:t>
      </w:r>
    </w:p>
    <w:p>
      <w:r>
        <w:rPr>
          <w:b w:val="0"/>
          <w:sz w:val="20"/>
        </w:rPr>
        <w:t>IBAN : _______________________________________________________________</w:t>
      </w:r>
    </w:p>
    <w:p>
      <w:r>
        <w:rPr>
          <w:b w:val="0"/>
          <w:sz w:val="20"/>
        </w:rPr>
        <w:t>BIC / SWIFT : _________________________________________________________</w:t>
      </w:r>
    </w:p>
    <w:p>
      <w:r>
        <w:rPr>
          <w:b w:val="0"/>
          <w:sz w:val="20"/>
        </w:rPr>
        <w:t>Betrag : _____________________________________________________________ EUR</w:t>
      </w:r>
    </w:p>
    <w:p>
      <w:r>
        <w:rPr>
          <w:b w:val="0"/>
          <w:sz w:val="20"/>
        </w:rPr>
        <w:t>Buchungsdatum / Zeitraum : __________________________________________</w:t>
      </w:r>
    </w:p>
    <w:p>
      <w:r>
        <w:rPr>
          <w:b w:val="0"/>
          <w:sz w:val="20"/>
        </w:rPr>
        <w:t>Belegnummer / Verwendungszweck : _____________________________________</w:t>
      </w:r>
    </w:p>
    <w:p/>
    <w:p>
      <w:r>
        <w:rPr>
          <w:b/>
          <w:sz w:val="20"/>
        </w:rPr>
        <w:t>Erklärung :</w:t>
      </w:r>
    </w:p>
    <w:p>
      <w:r>
        <w:rPr>
          <w:b w:val="0"/>
          <w:sz w:val="20"/>
        </w:rPr>
        <w:t>Hiermit beauftrage ich Sie, eine Nachforschung bezüglich der oben genannten Buchung durchzuführen. Bitte prüfen Sie den Sachverhalt und teilen Sie mir die Ergebnisse schriftlich mit.</w:t>
      </w:r>
    </w:p>
    <w:p/>
    <w:p>
      <w:r>
        <w:rPr>
          <w:b w:val="0"/>
          <w:sz w:val="20"/>
        </w:rPr>
        <w:t>Ich bestätige, dass ich berechtigt bin, diesen Auftrag im eigenen Namen oder als bevollmächtigter Vertreter zu erteilen.</w:t>
      </w:r>
    </w:p>
    <w:p/>
    <w:p>
      <w:r>
        <w:rPr>
          <w:b/>
          <w:sz w:val="20"/>
        </w:rPr>
        <w:t>Haftungsausschluss :</w:t>
      </w:r>
    </w:p>
    <w:p>
      <w:r>
        <w:rPr>
          <w:b w:val="0"/>
          <w:sz w:val="20"/>
        </w:rPr>
        <w:t>Die Bank haftet nicht für Schäden, die durch falsche oder unvollständige Angaben entstehen. Der Auftraggeber stellt die Bank von allen Ansprüchen Dritter frei, die im Zusammenhang mit der Durchführung dieses Nachforschungsauftrags entstehen können.</w:t>
      </w:r>
    </w:p>
    <w:p/>
    <w:p>
      <w:r>
        <w:rPr>
          <w:b w:val="0"/>
          <w:sz w:val="20"/>
        </w:rPr>
        <w:t>Ich bitte um schnellstmögliche Bearbeitung und danke für Ihre Unterstützung.</w:t>
      </w:r>
    </w:p>
    <w:p/>
    <w:p/>
    <w:p>
      <w:r>
        <w:rPr>
          <w:b w:val="0"/>
          <w:sz w:val="20"/>
        </w:rPr>
        <w:t>Ort : ________________________________________________________________</w:t>
      </w:r>
    </w:p>
    <w:p>
      <w:r>
        <w:rPr>
          <w:b w:val="0"/>
          <w:sz w:val="20"/>
        </w:rPr>
        <w:t>Unterschrift :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Bank / Auftragsempfänger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https://musterklar.com/nachforschungsauftrag-bank-muster/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nachforschungsauftrag-bank-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