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NUTZUNGSBESCHEINIGUNG FÜR KRAFTFAHRZEUG</w:t>
      </w:r>
    </w:p>
    <w:p/>
    <w:p>
      <w:r>
        <w:rPr>
          <w:b/>
          <w:sz w:val="20"/>
        </w:rPr>
        <w:t>Hiermit wird bestätigt, dass das nachfolgend beschriebene Kraftfahrzeug vom Nutzer für folgende Zwecke verwendet wird:</w:t>
      </w:r>
    </w:p>
    <w:p/>
    <w:p>
      <w:r>
        <w:rPr>
          <w:b/>
          <w:sz w:val="20"/>
        </w:rPr>
        <w:t>Fahrzeugdaten :</w:t>
      </w:r>
    </w:p>
    <w:p>
      <w:r>
        <w:rPr>
          <w:b w:val="0"/>
          <w:sz w:val="20"/>
        </w:rPr>
        <w:t>Hersteller / Marke : ________________________________________________</w:t>
      </w:r>
    </w:p>
    <w:p>
      <w:r>
        <w:rPr>
          <w:b w:val="0"/>
          <w:sz w:val="20"/>
        </w:rPr>
        <w:t>Modell / Typ : ______________________________________________________</w:t>
      </w:r>
    </w:p>
    <w:p>
      <w:r>
        <w:rPr>
          <w:b w:val="0"/>
          <w:sz w:val="20"/>
        </w:rPr>
        <w:t>Fahrzeug-Identifizierungsnummer (FIN) : _____________________________</w:t>
      </w:r>
    </w:p>
    <w:p>
      <w:r>
        <w:rPr>
          <w:b w:val="0"/>
          <w:sz w:val="20"/>
        </w:rPr>
        <w:t>Amtliches Kennzeichen : _____________________________________________</w:t>
      </w:r>
    </w:p>
    <w:p>
      <w:r>
        <w:rPr>
          <w:b w:val="0"/>
          <w:sz w:val="20"/>
        </w:rPr>
        <w:t>Erstzulassung : _____________________________________________________</w:t>
      </w:r>
    </w:p>
    <w:p/>
    <w:p>
      <w:r>
        <w:rPr>
          <w:b/>
          <w:sz w:val="20"/>
        </w:rPr>
        <w:t>Angaben zum Nutzer des Fahrzeugs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Nutzungszwecke des Fahrzeugs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Der Nutzer verpflichtet sich, das Fahrzeug ausschließlich zu den oben genannten Zwecken zu verwenden und haftet für alle daraus entstehenden Schäden.</w:t>
      </w:r>
    </w:p>
    <w:p/>
    <w:p>
      <w:r>
        <w:rPr>
          <w:b w:val="0"/>
          <w:sz w:val="20"/>
        </w:rPr>
        <w:t>Die vorliegende Bescheinigung dient als Nachweis der bestimmungsgemäßen Nutzung des genannten Fahrzeugs gegenüber Dritten.</w:t>
      </w:r>
    </w:p>
    <w:p/>
    <w:p>
      <w:r>
        <w:rPr>
          <w:b/>
          <w:sz w:val="20"/>
        </w:rPr>
        <w:t>Diese Bescheinigung begründet keine Eigentums- oder Besitzverhältnisse und ersetzt keine behördlichen Genehmigungen oder Versicherungsdokumente.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Unterschrift Nutzer : ________________________________________________</w:t>
      </w:r>
    </w:p>
    <w:p/>
    <w:p/>
    <w:p>
      <w:r>
        <w:rPr>
          <w:b w:val="0"/>
          <w:sz w:val="20"/>
        </w:rPr>
        <w:t>Unterschrift Vertreter (falls zutreffend)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Nutzer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https://musterklar.com/nutzungsbescheinigung-kfz-vorlage/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nutzungsbescheinigung-kfz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