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PFLEGEVERTRAG ZWISCHEN PRIVATPERSONEN</w:t>
      </w:r>
    </w:p>
    <w:p/>
    <w:p>
      <w:r>
        <w:rPr>
          <w:b/>
          <w:sz w:val="20"/>
        </w:rPr>
        <w:t>Angaben der Vertragsparteien :</w:t>
      </w:r>
    </w:p>
    <w:p>
      <w:r>
        <w:rPr>
          <w:b w:val="0"/>
          <w:sz w:val="20"/>
        </w:rPr>
        <w:t>Pflegeperson (Auftraggeber) : ________________________________________</w:t>
      </w:r>
    </w:p>
    <w:p>
      <w:r>
        <w:rPr>
          <w:b w:val="0"/>
          <w:sz w:val="20"/>
        </w:rPr>
        <w:t>Anschrift : __________________________________________________________</w:t>
      </w:r>
    </w:p>
    <w:p>
      <w:r>
        <w:rPr>
          <w:b w:val="0"/>
          <w:sz w:val="20"/>
        </w:rPr>
        <w:t>Telefonnummer : ______________________________________________________</w:t>
      </w:r>
    </w:p>
    <w:p/>
    <w:p>
      <w:r>
        <w:rPr>
          <w:b w:val="0"/>
          <w:sz w:val="20"/>
        </w:rPr>
        <w:t>Pflegekraft (Auftragnehmer) : _________________________________________</w:t>
      </w:r>
    </w:p>
    <w:p>
      <w:r>
        <w:rPr>
          <w:b w:val="0"/>
          <w:sz w:val="20"/>
        </w:rPr>
        <w:t>Anschrift : __________________________________________________________</w:t>
      </w:r>
    </w:p>
    <w:p>
      <w:r>
        <w:rPr>
          <w:b w:val="0"/>
          <w:sz w:val="20"/>
        </w:rPr>
        <w:t>Telefonnummer : ______________________________________________________</w:t>
      </w:r>
    </w:p>
    <w:p/>
    <w:p>
      <w:r>
        <w:rPr>
          <w:b/>
          <w:sz w:val="20"/>
        </w:rPr>
        <w:t>§ 1 – Vertragsgegenstand</w:t>
      </w:r>
    </w:p>
    <w:p>
      <w:r>
        <w:rPr>
          <w:b w:val="0"/>
          <w:sz w:val="20"/>
        </w:rPr>
        <w:t>Die Pflegekraft verpflichtet sich, die in diesem Vertrag beschriebenen Pflegeleistungen für die Pflegeperson durchzuführen. Die Pflegeleistungen umfassen insbesondere Unterstützung bei der Körperpflege, Mobilität, Ernährung sowie hauswirtschaftliche Tätigkeiten im vereinbarten Umfang.</w:t>
      </w:r>
    </w:p>
    <w:p/>
    <w:p>
      <w:r>
        <w:rPr>
          <w:b/>
          <w:sz w:val="20"/>
        </w:rPr>
        <w:t>§ 2 – Leistungsumfang</w:t>
      </w:r>
    </w:p>
    <w:p>
      <w:r>
        <w:rPr>
          <w:b w:val="0"/>
          <w:sz w:val="20"/>
        </w:rPr>
        <w:t>Der genaue Umfang und die Art der Pflegeleistungen werden individuell abgestimmt und können bei Bedarf schriftlich ergänzt werden. Die Pflegekraft erbringt die Leistungen nach ihren Fähigkeiten und unter Beachtung der ärztlichen Anweisungen.</w:t>
      </w:r>
    </w:p>
    <w:p/>
    <w:p>
      <w:r>
        <w:rPr>
          <w:b/>
          <w:sz w:val="20"/>
        </w:rPr>
        <w:t>§ 3 – Vergütung</w:t>
      </w:r>
    </w:p>
    <w:p>
      <w:r>
        <w:rPr>
          <w:b w:val="0"/>
          <w:sz w:val="20"/>
        </w:rPr>
        <w:t>Die Pflegekraft erhält für ihre Leistungen eine Vergütung in Höhe von _________________ Euro pro Stunde/Tag/Monat (bitte Zutreffendes ankreuzen). Die Vergütung ist jeweils zum Monatsende fällig und ohne Abzüge zu zahlen.</w:t>
      </w:r>
    </w:p>
    <w:p/>
    <w:p>
      <w:r>
        <w:rPr>
          <w:b/>
          <w:sz w:val="20"/>
        </w:rPr>
        <w:t>§ 4 – Arbeitszeiten</w:t>
      </w:r>
    </w:p>
    <w:p>
      <w:r>
        <w:rPr>
          <w:b w:val="0"/>
          <w:sz w:val="20"/>
        </w:rPr>
        <w:t>Die Pflegezeiten erfolgen nach Absprache zwischen den Vertragsparteien. Änderungen der vereinbarten Zeiten bedürfen der gegenseitigen Zustimmung.</w:t>
      </w:r>
    </w:p>
    <w:p/>
    <w:p>
      <w:r>
        <w:rPr>
          <w:b/>
          <w:sz w:val="20"/>
        </w:rPr>
        <w:t>§ 5 – Haftung</w:t>
      </w:r>
    </w:p>
    <w:p>
      <w:r>
        <w:rPr>
          <w:b w:val="0"/>
          <w:sz w:val="20"/>
        </w:rPr>
        <w:t>Die Pflegekraft haftet für Schäden, die durch vorsätzliches oder grob fahrlässiges Verhalten verursacht werden. Für sonstige Schäden wird die Haftung soweit gesetzlich zulässig ausgeschlossen.</w:t>
      </w:r>
    </w:p>
    <w:p/>
    <w:p>
      <w:r>
        <w:rPr>
          <w:b/>
          <w:sz w:val="20"/>
        </w:rPr>
        <w:t>§ 6 – Kündigung</w:t>
      </w:r>
    </w:p>
    <w:p>
      <w:r>
        <w:rPr>
          <w:b w:val="0"/>
          <w:sz w:val="20"/>
        </w:rPr>
        <w:t>Der Vertrag kann von beiden Seiten mit einer Frist von vier Wochen zum Monatsende schriftlich gekündigt werden. Das Recht zur fristlosen Kündigung aus wichtigem Grund bleibt unberührt.</w:t>
      </w:r>
    </w:p>
    <w:p/>
    <w:p>
      <w:r>
        <w:rPr>
          <w:b/>
          <w:sz w:val="20"/>
        </w:rPr>
        <w:t>§ 7 – Schweigepflicht</w:t>
      </w:r>
    </w:p>
    <w:p>
      <w:r>
        <w:rPr>
          <w:b w:val="0"/>
          <w:sz w:val="20"/>
        </w:rPr>
        <w:t>Die Pflegekraft verpflichtet sich, alle im Zusammenhang mit der Pflege bekannt gewordenen persönlichen und gesundheitlichen Informationen streng vertraulich zu behandeln.</w:t>
      </w:r>
    </w:p>
    <w:p/>
    <w:p>
      <w:r>
        <w:rPr>
          <w:b/>
          <w:sz w:val="20"/>
        </w:rPr>
        <w:t>§ 8 – Sonstige Vereinbarungen</w:t>
      </w:r>
    </w:p>
    <w:p>
      <w:r>
        <w:rPr>
          <w:b w:val="0"/>
          <w:sz w:val="20"/>
        </w:rPr>
        <w:t>______________________________________________________________</w:t>
      </w:r>
    </w:p>
    <w:p>
      <w:r>
        <w:rPr>
          <w:b w:val="0"/>
          <w:sz w:val="20"/>
        </w:rPr>
        <w:t>______________________________________________________________</w:t>
      </w:r>
    </w:p>
    <w:p>
      <w:r>
        <w:rPr>
          <w:b w:val="0"/>
          <w:sz w:val="20"/>
        </w:rPr>
        <w:t>______________________________________________________________</w:t>
      </w:r>
    </w:p>
    <w:p/>
    <w:p>
      <w:r>
        <w:rPr>
          <w:b/>
          <w:sz w:val="20"/>
        </w:rPr>
        <w:t>§ 9 – Gerichtsstand</w:t>
      </w:r>
    </w:p>
    <w:p>
      <w:r>
        <w:rPr>
          <w:b w:val="0"/>
          <w:sz w:val="20"/>
        </w:rPr>
        <w:t>Für alle Streitigkeiten aus diesem Vertrag gilt das Recht der Bundesrepublik Deutschland. Gerichtsstand ist der Wohnort der Pflegeperson, sofern gesetzlich zulässig.</w:t>
      </w:r>
    </w:p>
    <w:p/>
    <w:p/>
    <w:p>
      <w:r>
        <w:rPr>
          <w:b w:val="0"/>
          <w:sz w:val="20"/>
        </w:rPr>
        <w:t>Ort : ____________________________          Datum : 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PFLEGENDEN PERSON (Auftraggeber)</w:t>
            </w:r>
          </w:p>
        </w:tc>
        <w:tc>
          <w:tcPr>
            <w:tcW w:type="dxa" w:w="4986"/>
            <w:tcBorders>
              <w:top w:val="nil"/>
              <w:left w:val="nil"/>
              <w:bottom w:val="nil"/>
              <w:right w:val="nil"/>
              <w:insideH w:val="nil"/>
              <w:insideV w:val="nil"/>
            </w:tcBorders>
          </w:tcPr>
          <w:p>
            <w:pPr>
              <w:jc w:val="center"/>
            </w:pPr>
            <w:r>
              <w:t>PFLEGEKRAFT (Auftragnehmer)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https://musterklar.com/pflegevertrag-zwischen-privatpersonen-muster/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klar.com/pflegevertrag-zwischen-privatpersonen-muster/" TargetMode="External"/><Relationship Id="rId10" Type="http://schemas.openxmlformats.org/officeDocument/2006/relationships/hyperlink" Target="https://muster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