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FÜR PWIB</w:t>
      </w:r>
    </w:p>
    <w:p/>
    <w:p>
      <w:r>
        <w:rPr>
          <w:b/>
          <w:sz w:val="20"/>
        </w:rPr>
        <w:t>Vermieter :</w:t>
      </w:r>
    </w:p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Mieter :</w:t>
      </w:r>
    </w:p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Mietgegenstand :</w:t>
      </w:r>
    </w:p>
    <w:p>
      <w:r>
        <w:rPr>
          <w:b w:val="0"/>
          <w:sz w:val="20"/>
        </w:rPr>
        <w:t>Beschreibung des Mietobjekts : ____________________________________________________</w:t>
      </w:r>
    </w:p>
    <w:p>
      <w:r>
        <w:rPr>
          <w:b w:val="0"/>
          <w:sz w:val="20"/>
        </w:rPr>
        <w:t>Zubehör und Zustand : _____________________________________________________________</w:t>
      </w:r>
    </w:p>
    <w:p/>
    <w:p>
      <w:r>
        <w:rPr>
          <w:b/>
          <w:sz w:val="20"/>
        </w:rPr>
        <w:t>Mietdauer und Nutzung :</w:t>
      </w:r>
    </w:p>
    <w:p>
      <w:r>
        <w:rPr>
          <w:b w:val="0"/>
          <w:sz w:val="20"/>
        </w:rPr>
        <w:t>Die Mietdauer beträgt ____________________ Monate.</w:t>
      </w:r>
    </w:p>
    <w:p>
      <w:r>
        <w:rPr>
          <w:b w:val="0"/>
          <w:sz w:val="20"/>
        </w:rPr>
        <w:t>Der Mieter verpflichtet sich, das Mietobjekt pfleglich und vertragsgemäß zu nutzen.</w:t>
      </w:r>
    </w:p>
    <w:p/>
    <w:p>
      <w:r>
        <w:rPr>
          <w:b/>
          <w:sz w:val="20"/>
        </w:rPr>
        <w:t>Mietzins und Zahlung :</w:t>
      </w:r>
    </w:p>
    <w:p>
      <w:r>
        <w:rPr>
          <w:b w:val="0"/>
          <w:sz w:val="20"/>
        </w:rPr>
        <w:t>Die monatliche Miete beträgt __________________ EUR.</w:t>
      </w:r>
    </w:p>
    <w:p>
      <w:r>
        <w:rPr>
          <w:b w:val="0"/>
          <w:sz w:val="20"/>
        </w:rPr>
        <w:t>Die Zahlung erfolgt jeweils bis zum _______ eines Monats auf das Konto des Vermieters.</w:t>
      </w:r>
    </w:p>
    <w:p/>
    <w:p>
      <w:r>
        <w:rPr>
          <w:b/>
          <w:sz w:val="20"/>
        </w:rPr>
        <w:t>Kaution :</w:t>
      </w:r>
    </w:p>
    <w:p>
      <w:r>
        <w:rPr>
          <w:b w:val="0"/>
          <w:sz w:val="20"/>
        </w:rPr>
        <w:t>Der Mieter hinterlegt eine Kaution in Höhe von __________________ EUR beim Vermieter.</w:t>
      </w:r>
    </w:p>
    <w:p>
      <w:r>
        <w:rPr>
          <w:b w:val="0"/>
          <w:sz w:val="20"/>
        </w:rPr>
        <w:t>Die Kaution wird nach ordnungsgemäßer Rückgabe des Mietobjekts zurückerstattet, abzüglich eventueller Schadensersatzansprüche.</w:t>
      </w:r>
    </w:p>
    <w:p/>
    <w:p>
      <w:r>
        <w:rPr>
          <w:b/>
          <w:sz w:val="20"/>
        </w:rPr>
        <w:t>Pflichten des Mieters :</w:t>
      </w:r>
    </w:p>
    <w:p>
      <w:r>
        <w:rPr>
          <w:b w:val="0"/>
          <w:sz w:val="20"/>
        </w:rPr>
        <w:t>Der Mieter verpflichtet sich, das Mietobjekt sorgsam zu behandeln und Schäden unverzüglich dem Vermieter zu melden.</w:t>
      </w:r>
    </w:p>
    <w:p>
      <w:r>
        <w:rPr>
          <w:b w:val="0"/>
          <w:sz w:val="20"/>
        </w:rPr>
        <w:t>Jegliche Veränderungen am Mietobjekt bedürfen der vorherigen schriftlichen Zustimmung des Vermieters.</w:t>
      </w:r>
    </w:p>
    <w:p/>
    <w:p>
      <w:r>
        <w:rPr>
          <w:b/>
          <w:sz w:val="20"/>
        </w:rPr>
        <w:t>Pflichten des Vermieters :</w:t>
      </w:r>
    </w:p>
    <w:p>
      <w:r>
        <w:rPr>
          <w:b w:val="0"/>
          <w:sz w:val="20"/>
        </w:rPr>
        <w:t>Der Vermieter sichert zu, dass das Mietobjekt zum Zeitpunkt der Übergabe vertragsgemäß und funktionsfähig ist.</w:t>
      </w:r>
    </w:p>
    <w:p>
      <w:r>
        <w:rPr>
          <w:b w:val="0"/>
          <w:sz w:val="20"/>
        </w:rPr>
        <w:t>Der Vermieter verpflichtet sich, notwendige Reparaturen, die nicht durch den Mieter verursacht wurden, zeitnah durchzuführen.</w:t>
      </w:r>
    </w:p>
    <w:p/>
    <w:p>
      <w:r>
        <w:rPr>
          <w:b/>
          <w:sz w:val="20"/>
        </w:rPr>
        <w:t>Haftung :</w:t>
      </w:r>
    </w:p>
    <w:p>
      <w:r>
        <w:rPr>
          <w:b w:val="0"/>
          <w:sz w:val="20"/>
        </w:rPr>
        <w:t>Der Mieter haftet für Schäden, die durch unsachgemäßen Gebrauch entstehen.</w:t>
      </w:r>
    </w:p>
    <w:p>
      <w:r>
        <w:rPr>
          <w:b w:val="0"/>
          <w:sz w:val="20"/>
        </w:rPr>
        <w:t>Die Haftung des Vermieters für Schäden ist auf Vorsatz und grobe Fahrlässigkeit beschränkt.</w:t>
      </w:r>
    </w:p>
    <w:p/>
    <w:p>
      <w:r>
        <w:rPr>
          <w:b/>
          <w:sz w:val="20"/>
        </w:rPr>
        <w:t>Vertragsbeendigung :</w:t>
      </w:r>
    </w:p>
    <w:p>
      <w:r>
        <w:rPr>
          <w:b w:val="0"/>
          <w:sz w:val="20"/>
        </w:rPr>
        <w:t>Der Vertrag kann von beiden Parteien mit einer Frist von ____________________ Monaten schriftlich gekündigt werden.</w:t>
      </w:r>
    </w:p>
    <w:p>
      <w:r>
        <w:rPr>
          <w:b w:val="0"/>
          <w:sz w:val="20"/>
        </w:rPr>
        <w:t>Bei Vertragsende ist das Mietobjekt in ordnungsgemäßem Zustand zurückzugeben.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/>
    <w:p>
      <w:r>
        <w:rPr>
          <w:b w:val="0"/>
          <w:sz w:val="20"/>
        </w:rPr>
        <w:t>Ort : ___________________________________________________    Datum 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https://musterklar.com/pwib-mietvertrag/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pwib-mietvertrag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