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REDE ZUR HOCHZEIT DER SCHWESTER</w:t>
      </w:r>
    </w:p>
    <w:p/>
    <w:p>
      <w:r>
        <w:rPr>
          <w:b/>
          <w:sz w:val="20"/>
        </w:rPr>
        <w:t>Liebe [Name der Schwester],</w:t>
      </w:r>
    </w:p>
    <w:p/>
    <w:p>
      <w:r>
        <w:rPr>
          <w:b w:val="0"/>
          <w:sz w:val="20"/>
        </w:rPr>
        <w:t>heute stehe ich hier, um dir und deinem Partner zu diesem besonderen Tag zu gratulieren. Es erfüllt mich mit großer Freude, deine Schwester zu sein und diesen Moment mit dir teilen zu dürfen.</w:t>
      </w:r>
    </w:p>
    <w:p/>
    <w:p>
      <w:r>
        <w:rPr>
          <w:b w:val="0"/>
          <w:sz w:val="20"/>
        </w:rPr>
        <w:t>In all den Jahren habe ich deine Stärke, deinen Humor und deine Liebe kennengelernt. Du bist nicht nur eine wundervolle Schwester, sondern auch eine treue Freundin und eine inspirierende Persönlichkeit.</w:t>
      </w:r>
    </w:p>
    <w:p/>
    <w:p>
      <w:r>
        <w:rPr>
          <w:b w:val="0"/>
          <w:sz w:val="20"/>
        </w:rPr>
        <w:t>Eure Verbindung zeigt, wie zwei Menschen gemeinsam wachsen, sich unterstützen und miteinander lachen können. Ich wünsche euch von Herzen, dass eure Ehe von Vertrauen, Respekt und Glück geprägt ist.</w:t>
      </w:r>
    </w:p>
    <w:p/>
    <w:p>
      <w:r>
        <w:rPr>
          <w:b w:val="0"/>
          <w:sz w:val="20"/>
        </w:rPr>
        <w:t>Möget ihr zusammen alle Herausforderungen meistern und jeden Tag neue Gründe zum Lächeln finden. Ich freue mich darauf, eure gemeinsame Zukunft zu begleiten.</w:t>
      </w:r>
    </w:p>
    <w:p/>
    <w:p>
      <w:r>
        <w:rPr>
          <w:b/>
          <w:sz w:val="20"/>
        </w:rPr>
        <w:t>Liebe [Name der Schwester] und lieber [Name des Partners],</w:t>
      </w:r>
    </w:p>
    <w:p>
      <w:r>
        <w:rPr>
          <w:b w:val="0"/>
          <w:sz w:val="20"/>
        </w:rPr>
        <w:t>auf eure gemeinsame Zukunft und eine Ehe voller Liebe und Harmonie! Herzlichen Glückwunsch!</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Mit lieben Grüßen,</w:t>
            </w:r>
          </w:p>
        </w:tc>
      </w:tr>
      <w:tr>
        <w:tc>
          <w:tcPr>
            <w:tcW w:type="dxa" w:w="9972"/>
            <w:tcBorders>
              <w:top w:val="nil"/>
              <w:left w:val="nil"/>
              <w:bottom w:val="nil"/>
              <w:right w:val="nil"/>
              <w:insideH w:val="nil"/>
              <w:insideV w:val="nil"/>
            </w:tcBorders>
          </w:tcPr>
          <w:p>
            <w:pPr>
              <w:jc w:val="center"/>
            </w:pPr>
            <w:r>
              <w:t>[Dein Name]</w:t>
            </w:r>
          </w:p>
        </w:tc>
      </w:tr>
    </w:tbl>
    <w:p>
      <w:r>
        <w:br w:type="page"/>
      </w:r>
    </w:p>
    <w:p>
      <w:pPr>
        <w:jc w:val="center"/>
      </w:pPr>
      <w:r>
        <w:rPr>
          <w:color w:val="555555"/>
          <w:sz w:val="24"/>
        </w:rPr>
        <w:t>Originalquelle dieses Dokuments:</w:t>
      </w:r>
    </w:p>
    <w:p>
      <w:pPr>
        <w:jc w:val="center"/>
      </w:pPr>
      <w:hyperlink r:id="rId9">
        <w:r>
          <w:rPr>
            <w:color w:val="0000FF"/>
            <w:u w:val="single"/>
          </w:rPr>
          <w:t>https://musterklar.com/rede-hochzeit-schwester-vorlage/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klar.com/rede-hochzeit-schwester-vorlage/" TargetMode="External"/><Relationship Id="rId10" Type="http://schemas.openxmlformats.org/officeDocument/2006/relationships/hyperlink" Target="https://muster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