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RÜCKNAHME DER KÜNDIGUNG DES MIETVERTRAGS DURCH DEN VERMIETER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der Mietwohnung : 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Mietvertrag :</w:t>
      </w:r>
    </w:p>
    <w:p>
      <w:r>
        <w:rPr>
          <w:b w:val="0"/>
          <w:sz w:val="20"/>
        </w:rPr>
        <w:t>Mietobjekt : _______________________________________________________</w:t>
      </w:r>
    </w:p>
    <w:p>
      <w:r>
        <w:rPr>
          <w:b w:val="0"/>
          <w:sz w:val="20"/>
        </w:rPr>
        <w:t>Mietvertragsbeginn : ________________________________________________</w:t>
      </w:r>
    </w:p>
    <w:p>
      <w:r>
        <w:rPr>
          <w:b w:val="0"/>
          <w:sz w:val="20"/>
        </w:rPr>
        <w:t>Mietvertragsnummer (falls vorhanden) : ______________________________</w:t>
      </w:r>
    </w:p>
    <w:p/>
    <w:p>
      <w:r>
        <w:rPr>
          <w:b/>
          <w:sz w:val="20"/>
        </w:rPr>
        <w:t>Rücknahme der Kündigung :</w:t>
      </w:r>
    </w:p>
    <w:p>
      <w:r>
        <w:rPr>
          <w:b w:val="0"/>
          <w:sz w:val="20"/>
        </w:rPr>
        <w:t>Hiermit nehme ich, der Vermieter, die am _____________________ ausgesprochene Kündigung des Mietvertrags für das oben genannte Mietobjekt zurück. Die Kündigung wird somit unwirksam und das Mietverhältnis besteht fort.</w:t>
      </w:r>
    </w:p>
    <w:p/>
    <w:p>
      <w:r>
        <w:rPr>
          <w:b/>
          <w:sz w:val="20"/>
        </w:rPr>
        <w:t>Begründung der Rücknahme (optional)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https://musterklar.com/rucknahme-kundigung-mietvertrag-durch-vermieter-muster/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rucknahme-kundigung-mietvertrag-durch-vermieter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