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ANTRAG AUF SCHULBEFREIUNG WEGEN HOCHZEIT IM AUSLAND</w:t>
      </w:r>
    </w:p>
    <w:p/>
    <w:p>
      <w:r>
        <w:rPr>
          <w:b/>
          <w:sz w:val="20"/>
        </w:rPr>
        <w:t>An die Schulleitung der _______________________________</w:t>
      </w:r>
    </w:p>
    <w:p/>
    <w:p>
      <w:r>
        <w:rPr>
          <w:b w:val="0"/>
          <w:sz w:val="20"/>
        </w:rPr>
        <w:t>Name des Schülers/der Schülerin : _________________________________________</w:t>
      </w:r>
    </w:p>
    <w:p>
      <w:r>
        <w:rPr>
          <w:b w:val="0"/>
          <w:sz w:val="20"/>
        </w:rPr>
        <w:t>Klasse : ______________________</w:t>
      </w:r>
    </w:p>
    <w:p>
      <w:r>
        <w:rPr>
          <w:b w:val="0"/>
          <w:sz w:val="20"/>
        </w:rPr>
        <w:t>Name der Erziehungsberechtigten : _________________________________________</w:t>
      </w:r>
    </w:p>
    <w:p>
      <w:r>
        <w:rPr>
          <w:b w:val="0"/>
          <w:sz w:val="20"/>
        </w:rPr>
        <w:t>Anschrift : _______________________________________________________________</w:t>
      </w:r>
    </w:p>
    <w:p>
      <w:r>
        <w:rPr>
          <w:b w:val="0"/>
          <w:sz w:val="20"/>
        </w:rPr>
        <w:t>Telefonnummer : ___________________________________________________________</w:t>
      </w:r>
    </w:p>
    <w:p/>
    <w:p>
      <w:r>
        <w:rPr>
          <w:b w:val="0"/>
          <w:sz w:val="20"/>
        </w:rPr>
        <w:t>Sehr geehrte Damen und Herren,</w:t>
      </w:r>
    </w:p>
    <w:p/>
    <w:p>
      <w:r>
        <w:rPr>
          <w:b w:val="0"/>
          <w:sz w:val="20"/>
        </w:rPr>
        <w:t>hiermit beantrage ich die Befreiung meines Kindes von der Schulpflicht für den Zeitraum der Hochzeitsfeierlichkeiten im Ausland. Da die Hochzeit im Ausland stattfindet, ist es uns leider nicht möglich, an den regulären Unterrichtstagen teilzunehmen.</w:t>
      </w:r>
    </w:p>
    <w:p/>
    <w:p>
      <w:r>
        <w:rPr>
          <w:b w:val="0"/>
          <w:sz w:val="20"/>
        </w:rPr>
        <w:t>Mein Kind wird voraussichtlich vom ______________ bis zum ______________ vom Unterricht fernbleiben.</w:t>
      </w:r>
    </w:p>
    <w:p/>
    <w:p>
      <w:r>
        <w:rPr>
          <w:b w:val="0"/>
          <w:sz w:val="20"/>
        </w:rPr>
        <w:t>Die Hochzeitsfeierlichkeiten sind ein wichtiger familiärer Anlass, dessen Teilnahme aus unserer Sicht unabdingbar ist.</w:t>
      </w:r>
    </w:p>
    <w:p/>
    <w:p>
      <w:r>
        <w:rPr>
          <w:b w:val="0"/>
          <w:sz w:val="20"/>
        </w:rPr>
        <w:t>Wir versichern, dass wir für die versäumten Unterrichtsinhalte Sorge tragen und die entsprechenden Aufgaben mit unserem Kind nacharbeiten werden.</w:t>
      </w:r>
    </w:p>
    <w:p/>
    <w:p>
      <w:r>
        <w:rPr>
          <w:b w:val="0"/>
          <w:sz w:val="20"/>
        </w:rPr>
        <w:t>Für Ihr Verständnis und die wohlwollende Prüfung danke ich Ihnen im Voraus.</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Erziehungsberechtigte/r</w:t>
            </w:r>
          </w:p>
        </w:tc>
        <w:tc>
          <w:tcPr>
            <w:tcW w:type="dxa" w:w="4986"/>
            <w:tcBorders>
              <w:top w:val="nil"/>
              <w:left w:val="nil"/>
              <w:bottom w:val="nil"/>
              <w:right w:val="nil"/>
              <w:insideH w:val="nil"/>
              <w:insideV w:val="nil"/>
            </w:tcBorders>
          </w:tcPr>
          <w:p>
            <w:pPr>
              <w:jc w:val="center"/>
            </w:pPr>
            <w:r>
              <w:t>Schüler/in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https://musterklar.com/schulbefreiung-wegen-hochzeit-im-ausland-vorlage/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schulbefreiung-wegen-hochzeit-im-ausland-vorlage/"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