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SCHULDBEITRITTSERKLÄRUNG</w:t>
      </w:r>
    </w:p>
    <w:p/>
    <w:p>
      <w:r>
        <w:rPr>
          <w:b w:val="0"/>
          <w:sz w:val="20"/>
        </w:rPr>
        <w:t>Zwischen den nachfolgend genannten Parteien wird folgende Schuldbeitrittserklärung geschlossen:</w:t>
      </w:r>
    </w:p>
    <w:p/>
    <w:p>
      <w:r>
        <w:rPr>
          <w:b/>
          <w:sz w:val="20"/>
        </w:rPr>
        <w:t>Gläubiger:</w:t>
      </w:r>
    </w:p>
    <w:p>
      <w:r>
        <w:rPr>
          <w:b w:val="0"/>
          <w:sz w:val="20"/>
        </w:rPr>
        <w:t>Name : ____________________________________________________________</w:t>
      </w:r>
    </w:p>
    <w:p>
      <w:r>
        <w:rPr>
          <w:b w:val="0"/>
          <w:sz w:val="20"/>
        </w:rPr>
        <w:t>Anschrift : ________________________________________________________</w:t>
      </w:r>
    </w:p>
    <w:p>
      <w:r>
        <w:rPr>
          <w:b w:val="0"/>
          <w:sz w:val="20"/>
        </w:rPr>
        <w:t>Telefonnummer : ___________________________________________________</w:t>
      </w:r>
    </w:p>
    <w:p/>
    <w:p>
      <w:r>
        <w:rPr>
          <w:b/>
          <w:sz w:val="20"/>
        </w:rPr>
        <w:t>Hauptschuldner:</w:t>
      </w:r>
    </w:p>
    <w:p>
      <w:r>
        <w:rPr>
          <w:b w:val="0"/>
          <w:sz w:val="20"/>
        </w:rPr>
        <w:t>Name : ____________________________________________________________</w:t>
      </w:r>
    </w:p>
    <w:p>
      <w:r>
        <w:rPr>
          <w:b w:val="0"/>
          <w:sz w:val="20"/>
        </w:rPr>
        <w:t>Anschrift : ________________________________________________________</w:t>
      </w:r>
    </w:p>
    <w:p>
      <w:r>
        <w:rPr>
          <w:b w:val="0"/>
          <w:sz w:val="20"/>
        </w:rPr>
        <w:t>Telefonnummer : ___________________________________________________</w:t>
      </w:r>
    </w:p>
    <w:p/>
    <w:p>
      <w:r>
        <w:rPr>
          <w:b/>
          <w:sz w:val="20"/>
        </w:rPr>
        <w:t>Schuldbeitretender:</w:t>
      </w:r>
    </w:p>
    <w:p>
      <w:r>
        <w:rPr>
          <w:b w:val="0"/>
          <w:sz w:val="20"/>
        </w:rPr>
        <w:t>Name : ____________________________________________________________</w:t>
      </w:r>
    </w:p>
    <w:p>
      <w:r>
        <w:rPr>
          <w:b w:val="0"/>
          <w:sz w:val="20"/>
        </w:rPr>
        <w:t>Anschrift : ________________________________________________________</w:t>
      </w:r>
    </w:p>
    <w:p>
      <w:r>
        <w:rPr>
          <w:b w:val="0"/>
          <w:sz w:val="20"/>
        </w:rPr>
        <w:t>Telefonnummer : ___________________________________________________</w:t>
      </w:r>
    </w:p>
    <w:p/>
    <w:p>
      <w:r>
        <w:rPr>
          <w:b/>
          <w:sz w:val="20"/>
        </w:rPr>
        <w:t>1. Beitritt zur Schuld</w:t>
      </w:r>
    </w:p>
    <w:p>
      <w:r>
        <w:rPr>
          <w:b w:val="0"/>
          <w:sz w:val="20"/>
        </w:rPr>
        <w:t>Der Schuldbeitretende tritt hiermit gemeinsam mit dem Hauptschuldner in die bestehende Schuld gegenüber dem Gläubiger in voller Höhe ein. Die Schuld betrifft folgende Hauptforderung:</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2. Haftung</w:t>
      </w:r>
    </w:p>
    <w:p>
      <w:r>
        <w:rPr>
          <w:b w:val="0"/>
          <w:sz w:val="20"/>
        </w:rPr>
        <w:t>Der Schuldbeitretende haftet dem Gläubiger gegenüber als Gesamtschuldner. Dies umfasst sämtliche Ansprüche, die aus der bestehenden Schuld erwachsen, einschließlich Zinsen, Kosten und Nebenforderungen.</w:t>
      </w:r>
    </w:p>
    <w:p/>
    <w:p>
      <w:r>
        <w:rPr>
          <w:b/>
          <w:sz w:val="20"/>
        </w:rPr>
        <w:t>3. Laufzeit und Änderungen</w:t>
      </w:r>
    </w:p>
    <w:p>
      <w:r>
        <w:rPr>
          <w:b w:val="0"/>
          <w:sz w:val="20"/>
        </w:rPr>
        <w:t>Die Haftung des Schuldbeitretenden beginnt mit Unterzeichnung dieser Erklärung und bleibt bestehen, bis die Schuld vollständig beglichen ist. Änderungen der Schuld oder der Sicherheiten bedürfen der schriftlichen Zustimmung aller Parteien.</w:t>
      </w:r>
    </w:p>
    <w:p/>
    <w:p>
      <w:r>
        <w:rPr>
          <w:b/>
          <w:sz w:val="20"/>
        </w:rPr>
        <w:t>4. Sonstige Vereinbarungen</w:t>
      </w:r>
    </w:p>
    <w:p>
      <w:r>
        <w:rPr>
          <w:b w:val="0"/>
          <w:sz w:val="20"/>
        </w:rPr>
        <w:t>Weitere Vereinbarungen zwischen den Parteien: ___________________________________________________</w:t>
      </w:r>
    </w:p>
    <w:p>
      <w:r>
        <w:rPr>
          <w:b w:val="0"/>
          <w:sz w:val="20"/>
        </w:rPr>
        <w:t>_______________________________________________________________________</w:t>
      </w:r>
    </w:p>
    <w:p/>
    <w:p>
      <w:r>
        <w:rPr>
          <w:b/>
          <w:sz w:val="20"/>
        </w:rPr>
        <w:t>5. Salvatorische Klausel</w:t>
      </w:r>
    </w:p>
    <w:p>
      <w:r>
        <w:rPr>
          <w:b w:val="0"/>
          <w:sz w:val="20"/>
        </w:rPr>
        <w:t>Sollte eine Bestimmung dieser Erklärung ganz oder teilweise unwirksam sein oder werden, so bleibt die Wirksamkeit der übrigen Bestimmungen unberührt. Die unwirksame Bestimmung ist durch eine solche zu ersetzen, die dem wirtschaftlichen Zweck am nächsten kommt.</w:t>
      </w:r>
    </w:p>
    <w:p/>
    <w:p/>
    <w:p>
      <w:r>
        <w:rPr>
          <w:b w:val="0"/>
          <w:sz w:val="20"/>
        </w:rPr>
        <w:t>Ort : ______________________________________________________</w:t>
      </w:r>
    </w:p>
    <w:p>
      <w:r>
        <w:rPr>
          <w:b w:val="0"/>
          <w:sz w:val="20"/>
        </w:rPr>
        <w:t>Datum :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Gläubiger</w:t>
            </w:r>
          </w:p>
        </w:tc>
        <w:tc>
          <w:tcPr>
            <w:tcW w:type="dxa" w:w="4986"/>
            <w:tcBorders>
              <w:top w:val="nil"/>
              <w:left w:val="nil"/>
              <w:bottom w:val="nil"/>
              <w:right w:val="nil"/>
              <w:insideH w:val="nil"/>
              <w:insideV w:val="nil"/>
            </w:tcBorders>
          </w:tcPr>
          <w:p>
            <w:pPr>
              <w:jc w:val="center"/>
            </w:pPr>
            <w:r>
              <w:t>Hauptschuldner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r>
        <w:tc>
          <w:tcPr>
            <w:tcW w:type="dxa" w:w="4986"/>
            <w:tcBorders>
              <w:top w:val="nil"/>
              <w:left w:val="nil"/>
              <w:bottom w:val="nil"/>
              <w:right w:val="nil"/>
              <w:insideH w:val="nil"/>
              <w:insideV w:val="nil"/>
            </w:tcBorders>
          </w:tcPr>
          <w:p>
            <w:pPr>
              <w:jc w:val="center"/>
            </w:pPr>
            <w:r>
              <w:t>Schuldbeitretender</w:t>
            </w:r>
          </w:p>
        </w:tc>
        <w:tc>
          <w:tcPr>
            <w:tcW w:type="dxa" w:w="4986"/>
            <w:tcBorders>
              <w:top w:val="nil"/>
              <w:left w:val="nil"/>
              <w:bottom w:val="nil"/>
              <w:right w:val="nil"/>
              <w:insideH w:val="nil"/>
              <w:insideV w:val="nil"/>
            </w:tcBorders>
          </w:tcPr>
          <w:p>
            <w:pPr>
              <w:jc w:val="center"/>
            </w:pPr>
            <w:r>
              <w:br/>
              <w:br/>
              <w:t>Unterschrift : _________________________</w:t>
              <w:b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https://musterklar.com/schuldbeitritt-muster/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schuldbeitritt-muster/"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