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FORMULAR ZUR FREIWILLIGEN ABGABE DES SORGERECHTS</w:t>
      </w:r>
    </w:p>
    <w:p/>
    <w:p>
      <w:r>
        <w:rPr>
          <w:b/>
          <w:sz w:val="20"/>
        </w:rPr>
        <w:t>Hiermit erklären die nachfolgend genannten Erziehungsberechtigten freiwillig die Aufgabe des gemeinsamen/alleinigen Sorgerechts für das Kind: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: _______________________________________________________________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/>
    <w:p>
      <w:r>
        <w:rPr>
          <w:b/>
          <w:sz w:val="20"/>
        </w:rPr>
        <w:t>Angaben des/der Erziehungsberechtigten 1 :</w:t>
      </w:r>
    </w:p>
    <w:p>
      <w:r>
        <w:rPr>
          <w:b w:val="0"/>
          <w:sz w:val="20"/>
        </w:rPr>
        <w:t>Vor- und Nachname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</w:t>
      </w:r>
    </w:p>
    <w:p/>
    <w:p>
      <w:r>
        <w:rPr>
          <w:b/>
          <w:sz w:val="20"/>
        </w:rPr>
        <w:t>Angaben des/der Erziehungsberechtigten 2 (falls vorhanden) :</w:t>
      </w:r>
    </w:p>
    <w:p>
      <w:r>
        <w:rPr>
          <w:b w:val="0"/>
          <w:sz w:val="20"/>
        </w:rPr>
        <w:t>Vor- und Nachname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</w:t>
      </w:r>
    </w:p>
    <w:p/>
    <w:p>
      <w:r>
        <w:rPr>
          <w:b/>
          <w:sz w:val="20"/>
        </w:rPr>
        <w:t>Erklärung zur Abgabe des Sorgerechts :</w:t>
      </w:r>
    </w:p>
    <w:p>
      <w:r>
        <w:rPr>
          <w:b w:val="0"/>
          <w:sz w:val="20"/>
        </w:rPr>
        <w:t>Wir/I ich verzichte(n) hiermit freiwillig und unwiderruflich auf das gemeinsame/alleinige Sorgerecht für das oben genannte Kind. Das Sorgerecht soll vollständig auf die Person übertragen werden, die im nachfolgenden Abschnitt benannt wird.</w:t>
      </w:r>
    </w:p>
    <w:p/>
    <w:p>
      <w:r>
        <w:rPr>
          <w:b/>
          <w:sz w:val="20"/>
        </w:rPr>
        <w:t>Person, auf die das Sorgerecht übertragen werden soll :</w:t>
      </w:r>
    </w:p>
    <w:p>
      <w:r>
        <w:rPr>
          <w:b w:val="0"/>
          <w:sz w:val="20"/>
        </w:rPr>
        <w:t>Vor- und Nachname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</w:t>
      </w:r>
    </w:p>
    <w:p>
      <w:r>
        <w:rPr>
          <w:b w:val="0"/>
          <w:sz w:val="20"/>
        </w:rPr>
        <w:t>Verwandtschaftsverhältnis zum Kind : __________________________________________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Diese Erklärung erfolgt freiwillig und ohne äußeren Druck. Wir/I ich sind/ bin über die rechtlichen Folgen der Abgabe des Sorgerechts umfassend informiert.</w:t>
      </w:r>
    </w:p>
    <w:p/>
    <w:p>
      <w:r>
        <w:rPr>
          <w:b/>
          <w:sz w:val="20"/>
        </w:rPr>
        <w:t>§ 1 – Rechtsgrundlagen</w:t>
      </w:r>
    </w:p>
    <w:p>
      <w:r>
        <w:rPr>
          <w:b w:val="0"/>
          <w:sz w:val="20"/>
        </w:rPr>
        <w:t>Diese Erklärung stützt sich auf §§ 1626 ff. BGB sowie §§ 1666 ff. BGB und die einschlägigen familienrechtlichen Bestimmungen. Die Übertragung des Sorgerechts bedarf der Zustimmung des Familiengerichts.</w:t>
      </w:r>
    </w:p>
    <w:p/>
    <w:p>
      <w:r>
        <w:rPr>
          <w:b/>
          <w:sz w:val="20"/>
        </w:rPr>
        <w:t>§ 2 – Wirksamkeit</w:t>
      </w:r>
    </w:p>
    <w:p>
      <w:r>
        <w:rPr>
          <w:b w:val="0"/>
          <w:sz w:val="20"/>
        </w:rPr>
        <w:t>Diese Abgabe des Sorgerechts wird mit Genehmigung des Familiengerichts wirksam. Bis dahin verbleibt das Sorgerecht bei den bisherigen Sorgeberechtigten.</w:t>
      </w:r>
    </w:p>
    <w:p/>
    <w:p>
      <w:r>
        <w:rPr>
          <w:b/>
          <w:sz w:val="20"/>
        </w:rPr>
        <w:t>§ 3 – Haftung und Verpflichtungen</w:t>
      </w:r>
    </w:p>
    <w:p>
      <w:r>
        <w:rPr>
          <w:b w:val="0"/>
          <w:sz w:val="20"/>
        </w:rPr>
        <w:t>Die bisherigen Sorgeberechtigten verpflichten sich, alle erforderlichen Erklärungen für das Verfahren zu leisten und den Prozess der Übertragung zu unterstützen.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Sollten einzelne Bestimmungen dieses Formulars unwirksam sein, so bleibt die Wirksamkeit der übrigen Bestimmungen hiervon unberührt. Änderungen bedürfen der Schriftform.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https://musterklar.com/sorgerecht-freiwillig-abgeben-formular/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sorgerecht-freiwillig-abgeben-formula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