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SPENDENBRIEF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wir wenden uns heute an Sie, um Sie um Ihre Unterstützung für unsere gemeinnützige Arbeit zu bitten.</w:t>
      </w:r>
    </w:p>
    <w:p/>
    <w:p>
      <w:r>
        <w:rPr>
          <w:b w:val="0"/>
          <w:sz w:val="20"/>
        </w:rPr>
        <w:t>Als anerkannter gemeinnütziger Verein setzen wir uns seit vielen Jahren für [Zweck der Organisation einfügen] ein. Unsere Projekte tragen dazu bei, das Leben vieler Menschen in unserer Region nachhaltig zu verbessern.</w:t>
      </w:r>
    </w:p>
    <w:p/>
    <w:p>
      <w:r>
        <w:rPr>
          <w:b/>
          <w:sz w:val="20"/>
        </w:rPr>
        <w:t>Mit Ihrer Spende ermöglichen Sie es uns, wichtige Projekte umzusetzen, wie z.B.:</w:t>
      </w:r>
    </w:p>
    <w:p>
      <w:r>
        <w:rPr>
          <w:b w:val="0"/>
          <w:sz w:val="20"/>
        </w:rPr>
        <w:t>- Unterstützung bedürftiger Familien</w:t>
      </w:r>
    </w:p>
    <w:p>
      <w:r>
        <w:rPr>
          <w:b w:val="0"/>
          <w:sz w:val="20"/>
        </w:rPr>
        <w:t>- Förderung von Bildungsangeboten</w:t>
      </w:r>
    </w:p>
    <w:p>
      <w:r>
        <w:rPr>
          <w:b w:val="0"/>
          <w:sz w:val="20"/>
        </w:rPr>
        <w:t>- Umwelt- und Naturschutzmaßnahmen</w:t>
      </w:r>
    </w:p>
    <w:p/>
    <w:p>
      <w:r>
        <w:rPr>
          <w:b w:val="0"/>
          <w:sz w:val="20"/>
        </w:rPr>
        <w:t>Wir würden uns sehr freuen, wenn Sie unsere Arbeit mit einer finanziellen Zuwendung unterstützen. Jeder Beitrag hilft und wird zu 100 % für unsere Projekte verwendet.</w:t>
      </w:r>
    </w:p>
    <w:p/>
    <w:p>
      <w:r>
        <w:rPr>
          <w:b w:val="0"/>
          <w:sz w:val="20"/>
        </w:rPr>
        <w:t>Für Ihre Spende erhalten Sie selbstverständlich eine Zuwendungsbestätigung, die Sie steuerlich geltend machen können.</w:t>
      </w:r>
    </w:p>
    <w:p/>
    <w:p>
      <w:r>
        <w:rPr>
          <w:b/>
          <w:sz w:val="20"/>
        </w:rPr>
        <w:t>Spendenkonto:</w:t>
      </w:r>
    </w:p>
    <w:p>
      <w:r>
        <w:rPr>
          <w:b w:val="0"/>
          <w:sz w:val="20"/>
        </w:rPr>
        <w:t>Verein XYZ</w:t>
      </w:r>
    </w:p>
    <w:p>
      <w:r>
        <w:rPr>
          <w:b w:val="0"/>
          <w:sz w:val="20"/>
        </w:rPr>
        <w:t>IBAN: DE00 0000 0000 0000 0000 00</w:t>
      </w:r>
    </w:p>
    <w:p>
      <w:r>
        <w:rPr>
          <w:b w:val="0"/>
          <w:sz w:val="20"/>
        </w:rPr>
        <w:t>BIC: ABCDDEFFXXX</w:t>
      </w:r>
    </w:p>
    <w:p>
      <w:r>
        <w:rPr>
          <w:b w:val="0"/>
          <w:sz w:val="20"/>
        </w:rPr>
        <w:t>Bank: Musterbank</w:t>
      </w:r>
    </w:p>
    <w:p/>
    <w:p>
      <w:r>
        <w:rPr>
          <w:b w:val="0"/>
          <w:sz w:val="20"/>
        </w:rPr>
        <w:t>Wir danken Ihnen herzlich für Ihre Unterstützung und Ihr Vertrauen.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Vorstandsvorsitzender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Kontakt: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Verein XYZ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+49 123 456789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kontakt@verein-xyz.de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https://musterklar.com/spendenbrief-schreiben-muster/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spendenbrief-schreib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