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WECHSEL DES STEUERBERATERS</w:t>
      </w:r>
    </w:p>
    <w:p/>
    <w:p>
      <w:r>
        <w:rPr>
          <w:b/>
          <w:sz w:val="20"/>
        </w:rPr>
        <w:t>An das zuständige Finanzamt / Steuerberater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/ Firma: 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Telefon: ______________________________________________________</w:t>
      </w:r>
    </w:p>
    <w:p>
      <w:r>
        <w:rPr>
          <w:b w:val="0"/>
          <w:sz w:val="20"/>
        </w:rPr>
        <w:t>Steuernummer/Steuer-ID: 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Mitteilung über den Wechsel des Steuerberaters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teile ich Ihnen mit, dass ich ab sofort die steuerliche Betreuung durch meinen bisherigen Steuerberater nicht mehr in Anspruch nehme und einen neuen Steuerberater beauftragt habe.</w:t>
      </w:r>
    </w:p>
    <w:p/>
    <w:p>
      <w:r>
        <w:rPr>
          <w:b/>
          <w:sz w:val="20"/>
        </w:rPr>
        <w:t>Bisheriger Steuerberater:</w:t>
      </w:r>
    </w:p>
    <w:p>
      <w:r>
        <w:rPr>
          <w:b w:val="0"/>
          <w:sz w:val="20"/>
        </w:rPr>
        <w:t>Name/Firma: 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Telefon: ______________________________________________________</w:t>
      </w:r>
    </w:p>
    <w:p/>
    <w:p>
      <w:r>
        <w:rPr>
          <w:b/>
          <w:sz w:val="20"/>
        </w:rPr>
        <w:t>Neuer Steuerberater:</w:t>
      </w:r>
    </w:p>
    <w:p>
      <w:r>
        <w:rPr>
          <w:b w:val="0"/>
          <w:sz w:val="20"/>
        </w:rPr>
        <w:t>Name/Firma: 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Telefon: ______________________________________________________</w:t>
      </w:r>
    </w:p>
    <w:p/>
    <w:p>
      <w:r>
        <w:rPr>
          <w:b w:val="0"/>
          <w:sz w:val="20"/>
        </w:rPr>
        <w:t>Die Vollmacht für den neuen Steuerberater wird Ihnen separat zugesandt bzw. liegt Ihnen bereits vor.</w:t>
      </w:r>
    </w:p>
    <w:p/>
    <w:p>
      <w:r>
        <w:rPr>
          <w:b w:val="0"/>
          <w:sz w:val="20"/>
        </w:rPr>
        <w:t>Ich bitte um eine entsprechende Aktualisierung Ihrer Unterlagen und um eine kurze Bestätigung des Wechsels.</w:t>
      </w:r>
    </w:p>
    <w:p/>
    <w:p>
      <w:r>
        <w:rPr>
          <w:b w:val="0"/>
          <w:sz w:val="20"/>
        </w:rPr>
        <w:t>Für Rückfragen stehe ich Ihnen jederzeit gerne zur Verfügung.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Unterschrift 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Unterschrift neuer Steuerberater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https://musterklar.com/steuerberater-wechseln-musterschreiben/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steuerberater-wechseln-musterschreiben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