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TAUFREDE DER ELTERN</w:t>
      </w:r>
    </w:p>
    <w:p/>
    <w:p>
      <w:r>
        <w:rPr>
          <w:b/>
          <w:sz w:val="20"/>
        </w:rPr>
        <w:t>Liebe Familie, liebe Freunde,</w:t>
      </w:r>
    </w:p>
    <w:p/>
    <w:p>
      <w:r>
        <w:rPr>
          <w:b w:val="0"/>
          <w:sz w:val="20"/>
        </w:rPr>
        <w:t>heute stehen wir hier voller Freude und Dankbarkeit, um unser Kind in die Gemeinschaft der Kirche aufzunehmen. Die Taufe symbolisiert für uns den Beginn eines Lebensweges im Glauben und in Liebe.</w:t>
      </w:r>
    </w:p>
    <w:p/>
    <w:p>
      <w:r>
        <w:rPr>
          <w:b/>
          <w:sz w:val="20"/>
        </w:rPr>
        <w:t>Unser Glaube</w:t>
      </w:r>
    </w:p>
    <w:p>
      <w:r>
        <w:rPr>
          <w:b w:val="0"/>
          <w:sz w:val="20"/>
        </w:rPr>
        <w:t>Wir möchten unserem Kind ein Leben im Glauben ermöglichen, in dem es Halt, Orientierung und Liebe erfährt. Die christlichen Werte sollen Wegweiser für unser Kind sein und ihm Kraft in schwierigen Zeiten geben.</w:t>
      </w:r>
    </w:p>
    <w:p/>
    <w:p>
      <w:r>
        <w:rPr>
          <w:b/>
          <w:sz w:val="20"/>
        </w:rPr>
        <w:t>Unsere Verantwortung</w:t>
      </w:r>
    </w:p>
    <w:p>
      <w:r>
        <w:rPr>
          <w:b w:val="0"/>
          <w:sz w:val="20"/>
        </w:rPr>
        <w:t>Als Eltern übernehmen wir die Verantwortung, unser Kind auf seinem Weg zu begleiten, es zu schützen und zu unterstützen. Wir versprechen, ihm Geborgenheit zu schenken und ihm die Werte der Gemeinschaft zu vermitteln.</w:t>
      </w:r>
    </w:p>
    <w:p/>
    <w:p>
      <w:r>
        <w:rPr>
          <w:b/>
          <w:sz w:val="20"/>
        </w:rPr>
        <w:t>Unsere Wünsche</w:t>
      </w:r>
    </w:p>
    <w:p>
      <w:r>
        <w:rPr>
          <w:b w:val="0"/>
          <w:sz w:val="20"/>
        </w:rPr>
        <w:t>Wir wünschen unserem Kind Gesundheit, Glück und ein erfülltes Leben. Möge es stets von Liebe umgeben sein und seinen eigenen Weg finden.</w:t>
      </w:r>
    </w:p>
    <w:p/>
    <w:p>
      <w:r>
        <w:rPr>
          <w:b/>
          <w:sz w:val="20"/>
        </w:rPr>
        <w:t>Dank</w:t>
      </w:r>
    </w:p>
    <w:p>
      <w:r>
        <w:rPr>
          <w:b w:val="0"/>
          <w:sz w:val="20"/>
        </w:rPr>
        <w:t>Wir danken allen, die uns auf diesem Weg begleiten, die für unser Kind da sind und es mit Liebe umgeben. Besonders danken wir den Paten, die diese wichtige Aufgabe übernehmen.</w:t>
      </w:r>
    </w:p>
    <w:p/>
    <w:p/>
    <w:p>
      <w:r>
        <w:rPr>
          <w:b w:val="0"/>
          <w:sz w:val="20"/>
        </w:rPr>
        <w:t>Mit dieser Taufe beginnt ein neuer Lebensabschnitt. Möge unser Kind stets in Gottes Segen geborgen sein.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Elternteil 1</w:t>
            </w:r>
          </w:p>
        </w:tc>
        <w:tc>
          <w:tcPr>
            <w:tcW w:type="dxa" w:w="4986"/>
            <w:tcBorders>
              <w:top w:val="nil"/>
              <w:left w:val="nil"/>
              <w:bottom w:val="nil"/>
              <w:right w:val="nil"/>
              <w:insideH w:val="nil"/>
              <w:insideV w:val="nil"/>
            </w:tcBorders>
          </w:tcPr>
          <w:p>
            <w:pPr>
              <w:jc w:val="center"/>
            </w:pPr>
            <w:r>
              <w:t>Elternteil 2</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https://musterklar.com/taufrede-eltern-beispiel/</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taufrede-eltern-beispiel/"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