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ÜBERGABEPROTOKOLL WERKZEUG</w:t>
      </w:r>
    </w:p>
    <w:p/>
    <w:p>
      <w:r>
        <w:rPr>
          <w:b w:val="0"/>
          <w:sz w:val="20"/>
        </w:rPr>
        <w:t>Ort der Übergabe : _________________________________</w:t>
      </w:r>
    </w:p>
    <w:p/>
    <w:p>
      <w:r>
        <w:rPr>
          <w:b/>
          <w:sz w:val="20"/>
        </w:rPr>
        <w:t>Angaben des Übergebenden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Empfangenden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Übergebene Werkzeuge und Geräte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Werkzeug/ Gerät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Menge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Zustand bei Übergabe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Besondere Hinweise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  <w:tr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  <w:tc>
          <w:tcPr>
            <w:tcW w:type="dxa" w:w="2493"/>
          </w:tcPr>
          <w:p>
            <w:pPr>
              <w:jc w:val="left"/>
            </w:pPr>
          </w:p>
        </w:tc>
      </w:tr>
    </w:tbl>
    <w:p/>
    <w:p>
      <w:r>
        <w:rPr>
          <w:b/>
          <w:sz w:val="20"/>
        </w:rPr>
        <w:t>§ 1 – Zustand der übergebenen Werkzeuge</w:t>
      </w:r>
    </w:p>
    <w:p>
      <w:r>
        <w:rPr>
          <w:b w:val="0"/>
          <w:sz w:val="20"/>
        </w:rPr>
        <w:t>Der Übergebende bestätigt, dass die aufgeführten Werkzeuge zum Zeitpunkt der Übergabe in dem angegebenen Zustand sind.</w:t>
      </w:r>
    </w:p>
    <w:p/>
    <w:p>
      <w:r>
        <w:rPr>
          <w:b/>
          <w:sz w:val="20"/>
        </w:rPr>
        <w:t>§ 2 – Haftung</w:t>
      </w:r>
    </w:p>
    <w:p>
      <w:r>
        <w:rPr>
          <w:b w:val="0"/>
          <w:sz w:val="20"/>
        </w:rPr>
        <w:t>Der Empfangende übernimmt die Werkzeuge und Geräte im beschriebenen Zustand. Für Schäden nach der Übergabe haftet der Empfangende.</w:t>
      </w:r>
    </w:p>
    <w:p/>
    <w:p>
      <w:r>
        <w:rPr>
          <w:b/>
          <w:sz w:val="20"/>
        </w:rPr>
        <w:t>§ 3 – Rückgabe</w:t>
      </w:r>
    </w:p>
    <w:p>
      <w:r>
        <w:rPr>
          <w:b w:val="0"/>
          <w:sz w:val="20"/>
        </w:rPr>
        <w:t>Der Empfangende verpflichtet sich, die Werkzeuge nach vereinbartem Zeitraum ordnungsgemäß zurückzugeben oder anderweitig zu ersetzen.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https://musterklar.com/ubergabeprotokoll-werkzeug-vorlage/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ubergabeprotokoll-werkzeu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