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ÜBERLASSUNGSERKLÄRUNG KFZ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Überlassers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Übernehmers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Kraftfahrzeug :</w:t>
      </w:r>
    </w:p>
    <w:p>
      <w:r>
        <w:rPr>
          <w:b w:val="0"/>
          <w:sz w:val="20"/>
        </w:rPr>
        <w:t>Hersteller / Modell : ________________________________________________</w:t>
      </w:r>
    </w:p>
    <w:p>
      <w:r>
        <w:rPr>
          <w:b w:val="0"/>
          <w:sz w:val="20"/>
        </w:rPr>
        <w:t>Fahrzeug-Identifizierungsnummer (FIN) : _______________________________</w:t>
      </w:r>
    </w:p>
    <w:p>
      <w:r>
        <w:rPr>
          <w:b w:val="0"/>
          <w:sz w:val="20"/>
        </w:rPr>
        <w:t>Amtliches Kennzeichen : ______________________________________________</w:t>
      </w:r>
    </w:p>
    <w:p>
      <w:r>
        <w:rPr>
          <w:b w:val="0"/>
          <w:sz w:val="20"/>
        </w:rPr>
        <w:t>Erstzulassung : ________________________________</w:t>
      </w:r>
    </w:p>
    <w:p>
      <w:r>
        <w:rPr>
          <w:b w:val="0"/>
          <w:sz w:val="20"/>
        </w:rPr>
        <w:t>Kilometerstand : ________________________________</w:t>
      </w:r>
    </w:p>
    <w:p/>
    <w:p>
      <w:r>
        <w:rPr>
          <w:b/>
          <w:sz w:val="20"/>
        </w:rPr>
        <w:t>§ 1 – Gegenstand der Überlassung</w:t>
      </w:r>
    </w:p>
    <w:p>
      <w:r>
        <w:rPr>
          <w:b w:val="0"/>
          <w:sz w:val="20"/>
        </w:rPr>
        <w:t>Der Überlasser überlässt dem Übernehmer das oben beschriebene Kraftfahrzeug zur Nutzung. Die Überlassung erfolgt unentgeltlich / gegen Entgelt (Unzutreffendes streichen).</w:t>
      </w:r>
    </w:p>
    <w:p/>
    <w:p>
      <w:r>
        <w:rPr>
          <w:b/>
          <w:sz w:val="20"/>
        </w:rPr>
        <w:t>§ 2 – Nutzungszweck und Dauer der Überlassung</w:t>
      </w:r>
    </w:p>
    <w:p>
      <w:r>
        <w:rPr>
          <w:b w:val="0"/>
          <w:sz w:val="20"/>
        </w:rPr>
        <w:t>Der Übernehmer verpflichtet sich, das Fahrzeug ausschließlich zum vereinbarten Zweck zu nutzen. Die Überlassung ist befristet auf ___________________ bzw. bis auf Widerruf.</w:t>
      </w:r>
    </w:p>
    <w:p/>
    <w:p>
      <w:r>
        <w:rPr>
          <w:b/>
          <w:sz w:val="20"/>
        </w:rPr>
        <w:t>§ 3 – Haftung und Versicherung</w:t>
      </w:r>
    </w:p>
    <w:p>
      <w:r>
        <w:rPr>
          <w:b w:val="0"/>
          <w:sz w:val="20"/>
        </w:rPr>
        <w:t>Der Übernehmer haftet für alle Schäden, die durch unsachgemäße Nutzung oder Verletzung der Sorgfaltspflichten entstehen. Das Fahrzeug ist beim Überlasser haftpflicht- und kaskoversichert.</w:t>
      </w:r>
    </w:p>
    <w:p/>
    <w:p>
      <w:r>
        <w:rPr>
          <w:b/>
          <w:sz w:val="20"/>
        </w:rPr>
        <w:t>§ 4 – Rückgabe</w:t>
      </w:r>
    </w:p>
    <w:p>
      <w:r>
        <w:rPr>
          <w:b w:val="0"/>
          <w:sz w:val="20"/>
        </w:rPr>
        <w:t>Das Fahrzeug ist vom Übernehmer zum vereinbarten Zeitpunkt oder auf Aufforderung des Überlassers in ordnungsgemäßem Zustand zurückzugeben.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Weitere Vereinbarungen zwischen den Parteien, sofern vorhanden: ____________________________________________________________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Für alle nicht geregelten Punkte gilt deutsches Recht. Änderungen und Ergänzungen dieser Erklärung bedürfen der Schriftform.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ÜBERLASSER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https://musterklar.com/uberlassungserklarung-kfz-vorlage/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uberlassungserklarung-kfz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