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RECHNUNG ÜBERZAHLUNG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Rechnungsdetails :</w:t>
      </w:r>
    </w:p>
    <w:p>
      <w:r>
        <w:rPr>
          <w:b w:val="0"/>
          <w:sz w:val="20"/>
        </w:rPr>
        <w:t>Rechnungsnummer : ____________________________________________</w:t>
      </w:r>
    </w:p>
    <w:p>
      <w:r>
        <w:rPr>
          <w:b w:val="0"/>
          <w:sz w:val="20"/>
        </w:rPr>
        <w:t>Leistungszeitraum : __________________________________________</w:t>
      </w:r>
    </w:p>
    <w:p>
      <w:r>
        <w:rPr>
          <w:b w:val="0"/>
          <w:sz w:val="20"/>
        </w:rPr>
        <w:t>Fälliger Betrag : _________________ EUR</w:t>
      </w:r>
    </w:p>
    <w:p>
      <w:r>
        <w:rPr>
          <w:b w:val="0"/>
          <w:sz w:val="20"/>
        </w:rPr>
        <w:t>Überzahlter Betrag : _________________ EUR</w:t>
      </w:r>
    </w:p>
    <w:p/>
    <w:p>
      <w:r>
        <w:rPr>
          <w:b w:val="0"/>
          <w:sz w:val="20"/>
        </w:rPr>
        <w:t>Hiermit bestätigen wir den Eingang einer Überzahlung in Höhe des oben genannten Betrags. Wir bitten um Rückerstattung des überzahlten Betrags an das unten angegebene Konto.</w:t>
      </w:r>
    </w:p>
    <w:p/>
    <w:p>
      <w:r>
        <w:rPr>
          <w:b/>
          <w:sz w:val="20"/>
        </w:rPr>
        <w:t>Bankverbindung für Rückerstattung :</w:t>
      </w:r>
    </w:p>
    <w:p>
      <w:r>
        <w:rPr>
          <w:b w:val="0"/>
          <w:sz w:val="20"/>
        </w:rPr>
        <w:t>Kontoinhaber : _______________________________________________</w:t>
      </w:r>
    </w:p>
    <w:p>
      <w:r>
        <w:rPr>
          <w:b w:val="0"/>
          <w:sz w:val="20"/>
        </w:rPr>
        <w:t>IBAN : _______________________________________________________</w:t>
      </w:r>
    </w:p>
    <w:p>
      <w:r>
        <w:rPr>
          <w:b w:val="0"/>
          <w:sz w:val="20"/>
        </w:rPr>
        <w:t>BIC / SWIFT : _________________________________________________</w:t>
      </w:r>
    </w:p>
    <w:p/>
    <w:p>
      <w:r>
        <w:rPr>
          <w:b/>
          <w:sz w:val="20"/>
        </w:rPr>
        <w:t>§ 1 – Gegenstand der Rechnung</w:t>
      </w:r>
    </w:p>
    <w:p>
      <w:r>
        <w:rPr>
          <w:b w:val="0"/>
          <w:sz w:val="20"/>
        </w:rPr>
        <w:t>Diese Rechnung bezieht sich auf eine Überzahlung, die durch den Zahlungspflichtigen geleistet wurde.</w:t>
      </w:r>
    </w:p>
    <w:p/>
    <w:p>
      <w:r>
        <w:rPr>
          <w:b/>
          <w:sz w:val="20"/>
        </w:rPr>
        <w:t>§ 2 – Rückerstattung</w:t>
      </w:r>
    </w:p>
    <w:p>
      <w:r>
        <w:rPr>
          <w:b w:val="0"/>
          <w:sz w:val="20"/>
        </w:rPr>
        <w:t>Der Empfänger verpflichtet sich, den überzahlten Betrag unverzüglich nach Erhalt dieser Rechnung zurückzuerstatten.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Für eventuelle Fehler bei der Berechnung der Überzahlung haften beide Parteien nach den gesetzlichen Bestimmungen.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Sollten einzelne Bestimmungen dieser Rechnung unwirksam sein, berührt dies nicht die Wirksamkeit der übrigen Bestimmungen.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https://musterklar.com/uberzahlung-rechnung-muster/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uberzahlung-rechn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