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INFORMATIONSSCHREIBEN ZUR UMFIRMIErUNG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informieren wir Sie darüber, dass die Firma _____________________________ ihre Rechtsform geändert und sich umfirmiert hat.</w:t>
      </w:r>
    </w:p>
    <w:p/>
    <w:p>
      <w:r>
        <w:rPr>
          <w:b/>
          <w:sz w:val="20"/>
        </w:rPr>
        <w:t>Bisheriger Firmenname:</w:t>
      </w:r>
    </w:p>
    <w:p>
      <w:r>
        <w:rPr>
          <w:b w:val="0"/>
          <w:sz w:val="20"/>
        </w:rPr>
        <w:t>_____________________________</w:t>
      </w:r>
    </w:p>
    <w:p/>
    <w:p>
      <w:r>
        <w:rPr>
          <w:b/>
          <w:sz w:val="20"/>
        </w:rPr>
        <w:t>Bisherige Rechtsform:</w:t>
      </w:r>
    </w:p>
    <w:p>
      <w:r>
        <w:rPr>
          <w:b w:val="0"/>
          <w:sz w:val="20"/>
        </w:rPr>
        <w:t>_____________________________</w:t>
      </w:r>
    </w:p>
    <w:p/>
    <w:p>
      <w:r>
        <w:rPr>
          <w:b/>
          <w:sz w:val="20"/>
        </w:rPr>
        <w:t>Bisheriger Sitz:</w:t>
      </w:r>
    </w:p>
    <w:p>
      <w:r>
        <w:rPr>
          <w:b w:val="0"/>
          <w:sz w:val="20"/>
        </w:rPr>
        <w:t>_____________________________</w:t>
      </w:r>
    </w:p>
    <w:p/>
    <w:p>
      <w:r>
        <w:rPr>
          <w:b/>
          <w:sz w:val="20"/>
        </w:rPr>
        <w:t>Neuer Firmenname:</w:t>
      </w:r>
    </w:p>
    <w:p>
      <w:r>
        <w:rPr>
          <w:b w:val="0"/>
          <w:sz w:val="20"/>
        </w:rPr>
        <w:t>_____________________________</w:t>
      </w:r>
    </w:p>
    <w:p/>
    <w:p>
      <w:r>
        <w:rPr>
          <w:b/>
          <w:sz w:val="20"/>
        </w:rPr>
        <w:t>Neue Rechtsform:</w:t>
      </w:r>
    </w:p>
    <w:p>
      <w:r>
        <w:rPr>
          <w:b w:val="0"/>
          <w:sz w:val="20"/>
        </w:rPr>
        <w:t>_____________________________</w:t>
      </w:r>
    </w:p>
    <w:p/>
    <w:p>
      <w:r>
        <w:rPr>
          <w:b/>
          <w:sz w:val="20"/>
        </w:rPr>
        <w:t>Neuer Sitz:</w:t>
      </w:r>
    </w:p>
    <w:p>
      <w:r>
        <w:rPr>
          <w:b w:val="0"/>
          <w:sz w:val="20"/>
        </w:rPr>
        <w:t>_____________________________</w:t>
      </w:r>
    </w:p>
    <w:p/>
    <w:p>
      <w:r>
        <w:rPr>
          <w:b/>
          <w:sz w:val="20"/>
        </w:rPr>
        <w:t>Rechtliche Hinweise zur Umfirmierung:</w:t>
      </w:r>
    </w:p>
    <w:p>
      <w:r>
        <w:rPr>
          <w:b w:val="0"/>
          <w:sz w:val="20"/>
        </w:rPr>
        <w:t>Mit der Umfirmierung bleiben sämtliche Rechte und Pflichten der bisherigen Firma unberührt und gehen auf die neue Firma über. Bitte verwenden Sie für alle zukünftigen Korrespondenzen ausschließlich den neuen Firmennamen.</w:t>
      </w:r>
    </w:p>
    <w:p/>
    <w:p>
      <w:r>
        <w:rPr>
          <w:b w:val="0"/>
          <w:sz w:val="20"/>
        </w:rPr>
        <w:t>Wir bitten Sie, Ihre Daten entsprechend zu aktualisieren und danken für die weitere vertrauensvolle Zusammenarbeit.</w:t>
      </w:r>
    </w:p>
    <w:p/>
    <w:p/>
    <w:p>
      <w:r>
        <w:rPr>
          <w:b w:val="0"/>
          <w:sz w:val="20"/>
        </w:rPr>
        <w:t>Mit freundlichen Grüßen,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FIRMENVERTRETER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EMPFÄNGER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Empfangsbestätigung : 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https://musterklar.com/umfirmierung-informationsschreiben/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umfirmierung-informationsschreiben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