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UNTERSTÜTZUNGSERKLÄRUNG DER ELTERN</w:t>
      </w:r>
    </w:p>
    <w:p/>
    <w:p>
      <w:r>
        <w:rPr>
          <w:b/>
          <w:sz w:val="20"/>
        </w:rPr>
        <w:t>Hiermit erkläre ich,</w:t>
      </w:r>
    </w:p>
    <w:p>
      <w:r>
        <w:rPr>
          <w:b w:val="0"/>
          <w:sz w:val="20"/>
        </w:rPr>
        <w:t>Vor- und Nachname des unterstützenden Elternteils: ________________________________________________</w:t>
      </w:r>
    </w:p>
    <w:p>
      <w:r>
        <w:rPr>
          <w:b w:val="0"/>
          <w:sz w:val="20"/>
        </w:rPr>
        <w:t>Anschrift: ________________________________________________________________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___________________________________________________________</w:t>
      </w:r>
    </w:p>
    <w:p/>
    <w:p>
      <w:r>
        <w:rPr>
          <w:b/>
          <w:sz w:val="20"/>
        </w:rPr>
        <w:t>Als Elternteil des Kindes:</w:t>
      </w:r>
    </w:p>
    <w:p>
      <w:r>
        <w:rPr>
          <w:b w:val="0"/>
          <w:sz w:val="20"/>
        </w:rPr>
        <w:t>Vor- und Nachname des Kindes: ________________________________________________</w:t>
      </w:r>
    </w:p>
    <w:p>
      <w:r>
        <w:rPr>
          <w:b w:val="0"/>
          <w:sz w:val="20"/>
        </w:rPr>
        <w:t>Geburtsdatum: ______________________________________________________________</w:t>
      </w:r>
    </w:p>
    <w:p>
      <w:r>
        <w:rPr>
          <w:b w:val="0"/>
          <w:sz w:val="20"/>
        </w:rPr>
        <w:t>Anschrift des Kindes (sofern abweichend): _____________________________________</w:t>
      </w:r>
    </w:p>
    <w:p/>
    <w:p>
      <w:r>
        <w:rPr>
          <w:b/>
          <w:sz w:val="20"/>
        </w:rPr>
        <w:t>unterstütze ich mein Kind bei der Erfüllung der folgenden Angelegenheiten:</w:t>
      </w:r>
    </w:p>
    <w:p>
      <w:r>
        <w:rPr>
          <w:b w:val="0"/>
          <w:sz w:val="20"/>
        </w:rPr>
        <w:t>- Antragstellung und Durchführung von Maßnahmen im Bereich Bildung und Erziehung</w:t>
      </w:r>
    </w:p>
    <w:p>
      <w:r>
        <w:rPr>
          <w:b w:val="0"/>
          <w:sz w:val="20"/>
        </w:rPr>
        <w:t>- Beantragung und Empfang von Leistungen nach dem Sozialgesetzbuch</w:t>
      </w:r>
    </w:p>
    <w:p>
      <w:r>
        <w:rPr>
          <w:b w:val="0"/>
          <w:sz w:val="20"/>
        </w:rPr>
        <w:t>- Vertretung gegenüber Behörden und Institutionen in diesen Angelegenheiten</w:t>
      </w:r>
    </w:p>
    <w:p/>
    <w:p>
      <w:r>
        <w:rPr>
          <w:b/>
          <w:sz w:val="20"/>
        </w:rPr>
        <w:t>Diese Erklärung berechtigt mich, im Rahmen der genannten Zwecke gegenüber den genannten Stellen rechtsverbindlich zu handeln.</w:t>
      </w:r>
    </w:p>
    <w:p/>
    <w:p>
      <w:r>
        <w:rPr>
          <w:b/>
          <w:sz w:val="20"/>
        </w:rPr>
        <w:t>Die vorstehende Unterstützungserklärung gilt bis auf Widerruf.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Elternteil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Kind/gesetzlicher Vertreter (falls erforderlich)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https://musterklar.com/unterstutzungserklarung-eltern/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unterstutzungserklarung-eltern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