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VERDIENTSBESCHEINIGUNG</w:t>
      </w:r>
    </w:p>
    <w:p/>
    <w:p/>
    <w:p>
      <w:r>
        <w:rPr>
          <w:b/>
          <w:sz w:val="20"/>
        </w:rPr>
        <w:t>Angaben des Arbeitgebers:</w:t>
      </w:r>
    </w:p>
    <w:p>
      <w:r>
        <w:rPr>
          <w:b w:val="0"/>
          <w:sz w:val="20"/>
        </w:rPr>
        <w:t>Firmenname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_________________________________________________________________</w:t>
      </w:r>
    </w:p>
    <w:p/>
    <w:p>
      <w:r>
        <w:rPr>
          <w:b/>
          <w:sz w:val="20"/>
        </w:rPr>
        <w:t>Angaben des Arbeitnehmers:</w:t>
      </w:r>
    </w:p>
    <w:p>
      <w:r>
        <w:rPr>
          <w:b w:val="0"/>
          <w:sz w:val="20"/>
        </w:rPr>
        <w:t>Vor- und Nachname : 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/>
    <w:p>
      <w:r>
        <w:rPr>
          <w:b/>
          <w:sz w:val="20"/>
        </w:rPr>
        <w:t>Beschäftigungszeitraum und Tätigkeit:</w:t>
      </w:r>
    </w:p>
    <w:p>
      <w:r>
        <w:rPr>
          <w:b w:val="0"/>
          <w:sz w:val="20"/>
        </w:rPr>
        <w:t>Beschäftigt vom : _______________ bis _______________</w:t>
      </w:r>
    </w:p>
    <w:p>
      <w:r>
        <w:rPr>
          <w:b w:val="0"/>
          <w:sz w:val="20"/>
        </w:rPr>
        <w:t>Tätigkeitsbeschreibung : __________________________________________________</w:t>
      </w:r>
    </w:p>
    <w:p/>
    <w:p>
      <w:r>
        <w:rPr>
          <w:b/>
          <w:sz w:val="20"/>
        </w:rPr>
        <w:t>Verdienstinformationen:</w:t>
      </w:r>
    </w:p>
    <w:p>
      <w:r>
        <w:rPr>
          <w:b w:val="0"/>
          <w:sz w:val="20"/>
        </w:rPr>
        <w:t>Bruttogehalt monatlich : _______________ EUR</w:t>
      </w:r>
    </w:p>
    <w:p>
      <w:r>
        <w:rPr>
          <w:b w:val="0"/>
          <w:sz w:val="20"/>
        </w:rPr>
        <w:t>Nettogehalt monatlich : _______________ EUR</w:t>
      </w:r>
    </w:p>
    <w:p>
      <w:r>
        <w:rPr>
          <w:b w:val="0"/>
          <w:sz w:val="20"/>
        </w:rPr>
        <w:t>Besondere Zahlungen (z.B. Urlaubsgeld, Weihnachtsgeld) : ____________________</w:t>
      </w:r>
    </w:p>
    <w:p/>
    <w:p>
      <w:r>
        <w:rPr>
          <w:b/>
          <w:sz w:val="20"/>
        </w:rPr>
        <w:t>Sozialversicherungsangaben:</w:t>
      </w:r>
    </w:p>
    <w:p>
      <w:r>
        <w:rPr>
          <w:b w:val="0"/>
          <w:sz w:val="20"/>
        </w:rPr>
        <w:t>Sozialversicherungsnummer : _____________________________________________</w:t>
      </w:r>
    </w:p>
    <w:p>
      <w:r>
        <w:rPr>
          <w:b w:val="0"/>
          <w:sz w:val="20"/>
        </w:rPr>
        <w:t>Krankenkasse : ___________________________________________________________</w:t>
      </w:r>
    </w:p>
    <w:p/>
    <w:p>
      <w:r>
        <w:rPr>
          <w:b w:val="0"/>
          <w:sz w:val="20"/>
        </w:rPr>
        <w:t>Hiermit wird bestätigt, dass die oben genannten Angaben der Wahrheit entsprechen und auf Grundlage der vorliegenden Unterlagen erstellt wurden.</w:t>
      </w:r>
    </w:p>
    <w:p/>
    <w:p/>
    <w:p>
      <w:r>
        <w:rPr>
          <w:b w:val="0"/>
          <w:sz w:val="20"/>
        </w:rPr>
        <w:t>Ort : ___________________________________________________________</w:t>
      </w:r>
    </w:p>
    <w:p>
      <w:r>
        <w:rPr>
          <w:b w:val="0"/>
          <w:sz w:val="20"/>
        </w:rPr>
        <w:t>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https://musterklar.com/verdienstbescheinigung-zum-ausfullen/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verdienstbescheinigung-zum-ausfullen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