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VERMISSTENANZEIGE</w:t>
      </w:r>
    </w:p>
    <w:p/>
    <w:p/>
    <w:p>
      <w:r>
        <w:rPr>
          <w:b/>
          <w:sz w:val="20"/>
        </w:rPr>
        <w:t>Angaben zum Antragsteller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>
      <w:r>
        <w:rPr>
          <w:b w:val="0"/>
          <w:sz w:val="20"/>
        </w:rPr>
        <w:t>E-Mail-Adresse : _______________________________________________________</w:t>
      </w:r>
    </w:p>
    <w:p/>
    <w:p>
      <w:r>
        <w:rPr>
          <w:b/>
          <w:sz w:val="20"/>
        </w:rPr>
        <w:t>Angaben zur vermissten Person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Staatsangehörigkeit : __________________________________________________</w:t>
      </w:r>
    </w:p>
    <w:p>
      <w:r>
        <w:rPr>
          <w:b w:val="0"/>
          <w:sz w:val="20"/>
        </w:rPr>
        <w:t>Letzter bekannter Aufenthaltsort : _____________________________________</w:t>
      </w:r>
    </w:p>
    <w:p>
      <w:r>
        <w:rPr>
          <w:b w:val="0"/>
          <w:sz w:val="20"/>
        </w:rPr>
        <w:t>Beschreibung (Größe, Haarfarbe, besondere Merkmale) : ____________________</w:t>
      </w:r>
    </w:p>
    <w:p/>
    <w:p>
      <w:r>
        <w:rPr>
          <w:b/>
          <w:sz w:val="20"/>
        </w:rPr>
        <w:t>Umstände des Verschwindens :</w:t>
      </w:r>
    </w:p>
    <w:p>
      <w:r>
        <w:rPr>
          <w:b w:val="0"/>
          <w:sz w:val="20"/>
        </w:rPr>
        <w:t>Datum und Uhrzeit des Verschwindens : ________________________________</w:t>
      </w:r>
    </w:p>
    <w:p>
      <w:r>
        <w:rPr>
          <w:b w:val="0"/>
          <w:sz w:val="20"/>
        </w:rPr>
        <w:t>Bekannte Umstände und Hinweise : _______________________________________</w:t>
      </w:r>
    </w:p>
    <w:p>
      <w:r>
        <w:rPr>
          <w:b w:val="0"/>
          <w:sz w:val="20"/>
        </w:rPr>
        <w:t>Letzte Kontaktaufnahme mit der vermissten Person : ______________________</w:t>
      </w:r>
    </w:p>
    <w:p/>
    <w:p>
      <w:r>
        <w:rPr>
          <w:b/>
          <w:sz w:val="20"/>
        </w:rPr>
        <w:t>Ergriffene Maßnahmen :</w:t>
      </w:r>
    </w:p>
    <w:p>
      <w:r>
        <w:rPr>
          <w:b w:val="0"/>
          <w:sz w:val="20"/>
        </w:rPr>
        <w:t>Bisherige Suchaktionen : _______________________________________________</w:t>
      </w:r>
    </w:p>
    <w:p>
      <w:r>
        <w:rPr>
          <w:b w:val="0"/>
          <w:sz w:val="20"/>
        </w:rPr>
        <w:t>Weitere Hinweise und Bemerkungen : _____________________________________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Die Vermisstenanzeige erfolgt gemäß § 38 Abs. 1 Satz 1 PolG. Die Angaben wurden nach bestem Wissen gemacht. Falschangaben können strafrechtliche Folgen haben.</w:t>
      </w:r>
    </w:p>
    <w:p/>
    <w:p/>
    <w:p>
      <w:r>
        <w:rPr>
          <w:b w:val="0"/>
          <w:sz w:val="20"/>
        </w:rPr>
        <w:t>Ort der Anzeige 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Sachbearbeiter (Polizei)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https://musterklar.com/vermisstenanzeige-vorlage/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vermisstenanzeige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