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VERPFLEGUNGSMEHRAUFWAND VORDRUCK</w:t>
      </w:r>
    </w:p>
    <w:p/>
    <w:p>
      <w:r>
        <w:rPr>
          <w:b/>
          <w:sz w:val="20"/>
        </w:rPr>
        <w:t>Angaben zum Arbeitnehmer: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Personalnummer : ___________________________________________________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/>
    <w:p>
      <w:r>
        <w:rPr>
          <w:b/>
          <w:sz w:val="20"/>
        </w:rPr>
        <w:t>Angaben zur Dienstreise:</w:t>
      </w:r>
    </w:p>
    <w:p>
      <w:r>
        <w:rPr>
          <w:b w:val="0"/>
          <w:sz w:val="20"/>
        </w:rPr>
        <w:t>Reiseziel : _________________________________________________________</w:t>
      </w:r>
    </w:p>
    <w:p>
      <w:r>
        <w:rPr>
          <w:b w:val="0"/>
          <w:sz w:val="20"/>
        </w:rPr>
        <w:t>Reisezweck : _______________________________________________________</w:t>
      </w:r>
    </w:p>
    <w:p>
      <w:r>
        <w:rPr>
          <w:b w:val="0"/>
          <w:sz w:val="20"/>
        </w:rPr>
        <w:t>Abfahrt (Uhrzeit) : ___________________ Rückkehr (Uhrzeit) : ___________________</w:t>
      </w:r>
    </w:p>
    <w:p>
      <w:r>
        <w:rPr>
          <w:b w:val="0"/>
          <w:sz w:val="20"/>
        </w:rPr>
        <w:t>Anzahl der Reisetage : __________________</w:t>
      </w:r>
    </w:p>
    <w:p/>
    <w:p>
      <w:r>
        <w:rPr>
          <w:b/>
          <w:sz w:val="20"/>
        </w:rPr>
        <w:t>Verpflegungsmehraufwand nach § 4 Abs. 5 Nr. 5 EStG:</w:t>
      </w:r>
    </w:p>
    <w:p>
      <w:r>
        <w:rPr>
          <w:b w:val="0"/>
          <w:sz w:val="20"/>
        </w:rPr>
        <w:t>Für jeden vollen Reisetag sind pauschal anzusetzen:</w:t>
      </w:r>
    </w:p>
    <w:p>
      <w:r>
        <w:rPr>
          <w:b w:val="0"/>
          <w:sz w:val="20"/>
        </w:rPr>
        <w:t>- 24,00 EUR bei Abwesenheit von mehr als 24 Stunden</w:t>
      </w:r>
    </w:p>
    <w:p>
      <w:r>
        <w:rPr>
          <w:b w:val="0"/>
          <w:sz w:val="20"/>
        </w:rPr>
        <w:t>- 14,00 EUR bei Abwesenheit von mindestens 8 Stunden</w:t>
      </w:r>
    </w:p>
    <w:p>
      <w:r>
        <w:rPr>
          <w:b w:val="0"/>
          <w:sz w:val="20"/>
        </w:rPr>
        <w:t>- 0,00 EUR bei weniger als 8 Stunden Abwesenheit</w:t>
      </w:r>
    </w:p>
    <w:p/>
    <w:p>
      <w:r>
        <w:rPr>
          <w:b w:val="0"/>
          <w:sz w:val="20"/>
        </w:rPr>
        <w:t>Anzahl der Tage mit Abwesenheit über 24 Stunden : _________</w:t>
      </w:r>
    </w:p>
    <w:p>
      <w:r>
        <w:rPr>
          <w:b w:val="0"/>
          <w:sz w:val="20"/>
        </w:rPr>
        <w:t>Anzahl der Tage mit Abwesenheit mindestens 8 Stunden : _________</w:t>
      </w:r>
    </w:p>
    <w:p>
      <w:r>
        <w:rPr>
          <w:b w:val="0"/>
          <w:sz w:val="20"/>
        </w:rPr>
        <w:t>Anzahl der Tage mit Abwesenheit weniger als 8 Stunden : _________</w:t>
      </w:r>
    </w:p>
    <w:p>
      <w:r>
        <w:rPr>
          <w:b w:val="0"/>
          <w:sz w:val="20"/>
        </w:rPr>
        <w:t>Gesamtsumme der Verpflegungsmehraufwendungen : __________________ EUR</w:t>
      </w:r>
    </w:p>
    <w:p/>
    <w:p>
      <w:r>
        <w:rPr>
          <w:b/>
          <w:sz w:val="20"/>
        </w:rPr>
        <w:t>Erklärung:</w:t>
      </w:r>
    </w:p>
    <w:p>
      <w:r>
        <w:rPr>
          <w:b w:val="0"/>
          <w:sz w:val="20"/>
        </w:rPr>
        <w:t>Ich versichere, dass die Reisekosten tatsächlich angefallen sind und die Angaben der Wahrheit entsprechen.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Arbeitnehmer : __________________________________________</w:t>
      </w:r>
    </w:p>
    <w:p/>
    <w:p/>
    <w:p>
      <w:r>
        <w:rPr>
          <w:b/>
          <w:sz w:val="20"/>
        </w:rPr>
        <w:t>Prüfung und Genehmigung durch Arbeitgeber:</w:t>
      </w:r>
    </w:p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Unterschrift Vorgesetzter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Datum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Abwesenheitsdauer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Pauschbetrag (EUR)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Bemerkungen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https://musterklar.com/verpflegungsmehraufwand-vordruck/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erpflegungsmehraufwand-vordruck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