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VERWERTUNGSKÜNDIGUNG</w:t>
      </w:r>
    </w:p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Name : ________________________________________________</w:t>
      </w:r>
    </w:p>
    <w:p>
      <w:r>
        <w:rPr>
          <w:b w:val="0"/>
          <w:sz w:val="20"/>
        </w:rPr>
        <w:t>Anschrift : ____________________________________________</w:t>
      </w:r>
    </w:p>
    <w:p>
      <w:r>
        <w:rPr>
          <w:b w:val="0"/>
          <w:sz w:val="20"/>
        </w:rPr>
        <w:t>Telefonnummer : ________________________________________</w:t>
      </w:r>
    </w:p>
    <w:p/>
    <w:p>
      <w:r>
        <w:rPr>
          <w:b/>
          <w:sz w:val="20"/>
        </w:rPr>
        <w:t>Empfänger :</w:t>
      </w:r>
    </w:p>
    <w:p>
      <w:r>
        <w:rPr>
          <w:b w:val="0"/>
          <w:sz w:val="20"/>
        </w:rPr>
        <w:t>Name : ________________________________________________</w:t>
      </w:r>
    </w:p>
    <w:p>
      <w:r>
        <w:rPr>
          <w:b w:val="0"/>
          <w:sz w:val="20"/>
        </w:rPr>
        <w:t>Anschrift : ____________________________________________</w:t>
      </w:r>
    </w:p>
    <w:p>
      <w:r>
        <w:rPr>
          <w:b w:val="0"/>
          <w:sz w:val="20"/>
        </w:rPr>
        <w:t>Telefonnummer : ________________________________________</w:t>
      </w:r>
    </w:p>
    <w:p/>
    <w:p>
      <w:r>
        <w:rPr>
          <w:b/>
          <w:sz w:val="20"/>
        </w:rPr>
        <w:t>Betreff :</w:t>
      </w:r>
    </w:p>
    <w:p>
      <w:r>
        <w:rPr>
          <w:b w:val="0"/>
          <w:sz w:val="20"/>
        </w:rPr>
        <w:t>Verwertungskündigung des Vertrags / der Vereinbarung</w:t>
      </w:r>
    </w:p>
    <w:p/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kündige ich den zwischen uns bestehenden Vertrag bzw. die Vereinbarung über die Nutzung / Verwertung gemäß den vertraglichen Bedingungen und den geltenden gesetzlichen Vorschriften mit sofortiger Wirkung bzw. zum nächstmöglichen Zeitpunkt. Die Kündigung erfolgt aufgrund folgender Gründe:</w:t>
      </w:r>
    </w:p>
    <w:p/>
    <w:p>
      <w:r>
        <w:rPr>
          <w:b w:val="0"/>
          <w:sz w:val="20"/>
        </w:rPr>
        <w:t>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</w:t>
      </w:r>
    </w:p>
    <w:p/>
    <w:p>
      <w:r>
        <w:rPr>
          <w:b w:val="0"/>
          <w:sz w:val="20"/>
        </w:rPr>
        <w:t>Ich bitte Sie, alle notwendigen Schritte zur Verwertung einzuleiten und mir eine schriftliche Bestätigung der Kündigung sowie Informationen zum weiteren Vorgehen zukommen zu lassen.</w:t>
      </w:r>
    </w:p>
    <w:p/>
    <w:p>
      <w:r>
        <w:rPr>
          <w:b w:val="0"/>
          <w:sz w:val="20"/>
        </w:rPr>
        <w:t>Bitte beachten Sie, dass mit Wirksamwerden dieser Kündigung keine weiteren Verpflichtungen aus dem Vertrag bestehen und etwaige offene Forderungen schriftlich geklärt werden sollten.</w:t>
      </w:r>
    </w:p>
    <w:p/>
    <w:p>
      <w:r>
        <w:rPr>
          <w:b w:val="0"/>
          <w:sz w:val="20"/>
        </w:rPr>
        <w:t>Mit freundlichen Grüßen,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Unterschrift: _________________________________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Name: 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https://musterklar.com/verwertungskundigung-muster/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verwertungskundigung-muster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