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NACH § 13 SGB X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Geburtsdatum: 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Telefonnummer: 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Geburtsdatum: 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Telefonnummer: ____________________________________________________</w:t>
      </w:r>
    </w:p>
    <w:p/>
    <w:p>
      <w:r>
        <w:rPr>
          <w:b/>
          <w:sz w:val="20"/>
        </w:rPr>
        <w:t>Hiermit bevollmächtige ich den oben genannten Bevollmächtigten,</w:t>
      </w:r>
    </w:p>
    <w:p>
      <w:r>
        <w:rPr>
          <w:b/>
          <w:sz w:val="20"/>
        </w:rPr>
        <w:t>mich gegenüber Behörden, insbesondere den Sozialleistungsträgern,</w:t>
      </w:r>
    </w:p>
    <w:p>
      <w:r>
        <w:rPr>
          <w:b/>
          <w:sz w:val="20"/>
        </w:rPr>
        <w:t>im Rahmen des § 13 SGB X zu vertreten und alle in diesem Zusammenhang</w:t>
      </w:r>
    </w:p>
    <w:p>
      <w:r>
        <w:rPr>
          <w:b/>
          <w:sz w:val="20"/>
        </w:rPr>
        <w:t>notwendigen Erklärungen abzugeben sowie Auskünfte entgegenzunehmen.</w:t>
      </w:r>
    </w:p>
    <w:p/>
    <w:p>
      <w:r>
        <w:rPr>
          <w:b/>
          <w:sz w:val="20"/>
        </w:rPr>
        <w:t>Die Vollmacht umfasst insbesondere folgende Befugnisse:</w:t>
      </w:r>
    </w:p>
    <w:p>
      <w:r>
        <w:rPr>
          <w:b w:val="0"/>
          <w:sz w:val="20"/>
        </w:rPr>
        <w:t>- Antragsstellung und Entgegennahme von Bescheiden und Schriftstücken</w:t>
      </w:r>
    </w:p>
    <w:p>
      <w:r>
        <w:rPr>
          <w:b w:val="0"/>
          <w:sz w:val="20"/>
        </w:rPr>
        <w:t>- Vertretung bei Widerspruchsverfahren</w:t>
      </w:r>
    </w:p>
    <w:p>
      <w:r>
        <w:rPr>
          <w:b w:val="0"/>
          <w:sz w:val="20"/>
        </w:rPr>
        <w:t>- Einsicht in Akten und Unterlagen</w:t>
      </w:r>
    </w:p>
    <w:p>
      <w:r>
        <w:rPr>
          <w:b w:val="0"/>
          <w:sz w:val="20"/>
        </w:rPr>
        <w:t>- Empfang von Zahlungen und Bescheinigungen</w:t>
      </w:r>
    </w:p>
    <w:p/>
    <w:p>
      <w:r>
        <w:rPr>
          <w:b/>
          <w:sz w:val="20"/>
        </w:rPr>
        <w:t>Diese Vollmacht gilt nur im Rahmen der gesetzlichen Bestimmungen des § 13 SGB X.</w:t>
      </w:r>
    </w:p>
    <w:p/>
    <w:p>
      <w:r>
        <w:rPr>
          <w:b/>
          <w:sz w:val="20"/>
        </w:rPr>
        <w:t>Die Vollmacht kann jederzeit schriftlich widerrufen werden.</w:t>
      </w:r>
    </w:p>
    <w:p/>
    <w:p/>
    <w:p>
      <w:r>
        <w:rPr>
          <w:b w:val="0"/>
          <w:sz w:val="20"/>
        </w:rPr>
        <w:t>Ort: ________________________________                Datum: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https://musterklar.com/vollmacht-13-sgb-x-vordruck/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13-sgb-x-vordruc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