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VOLLMACHT ZUM EIN-SCHREIBEN</w:t>
      </w:r>
    </w:p>
    <w:p/>
    <w:p>
      <w:r>
        <w:rPr>
          <w:b/>
          <w:sz w:val="20"/>
        </w:rPr>
        <w:t>Angaben des Vollmachtgebers :</w:t>
      </w:r>
    </w:p>
    <w:p>
      <w:r>
        <w:rPr>
          <w:b w:val="0"/>
          <w:sz w:val="20"/>
        </w:rPr>
        <w:t>Vor- und Nachname : ___________________________________________________</w:t>
      </w:r>
    </w:p>
    <w:p>
      <w:r>
        <w:rPr>
          <w:b w:val="0"/>
          <w:sz w:val="20"/>
        </w:rPr>
        <w:t>Geburtsdatum : _______________________________________________________</w:t>
      </w:r>
    </w:p>
    <w:p>
      <w:r>
        <w:rPr>
          <w:b w:val="0"/>
          <w:sz w:val="20"/>
        </w:rPr>
        <w:t>Anschrift : ___________________________________________________________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</w:t>
      </w:r>
    </w:p>
    <w:p/>
    <w:p>
      <w:r>
        <w:rPr>
          <w:b/>
          <w:sz w:val="20"/>
        </w:rPr>
        <w:t>Angaben des Bevollmächtigten :</w:t>
      </w:r>
    </w:p>
    <w:p>
      <w:r>
        <w:rPr>
          <w:b w:val="0"/>
          <w:sz w:val="20"/>
        </w:rPr>
        <w:t>Vor- und Nachname : ___________________________________________________</w:t>
      </w:r>
    </w:p>
    <w:p>
      <w:r>
        <w:rPr>
          <w:b w:val="0"/>
          <w:sz w:val="20"/>
        </w:rPr>
        <w:t>Geburtsdatum : _______________________________________________________</w:t>
      </w:r>
    </w:p>
    <w:p>
      <w:r>
        <w:rPr>
          <w:b w:val="0"/>
          <w:sz w:val="20"/>
        </w:rPr>
        <w:t>Anschrift : ___________________________________________________________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</w:t>
      </w:r>
    </w:p>
    <w:p/>
    <w:p>
      <w:r>
        <w:rPr>
          <w:b/>
          <w:sz w:val="20"/>
        </w:rPr>
        <w:t>Vollmachtserklärung :</w:t>
      </w:r>
    </w:p>
    <w:p>
      <w:r>
        <w:rPr>
          <w:b w:val="0"/>
          <w:sz w:val="20"/>
        </w:rPr>
        <w:t>Hiermit bevollmächtige ich den oben genannten Bevollmächtigten, in meinem Namen an mich gerichtete Einschreiben entgegenzunehmen, zu öffnen und alle damit verbundenen Handlungen vorzunehmen.</w:t>
      </w:r>
    </w:p>
    <w:p/>
    <w:p>
      <w:r>
        <w:rPr>
          <w:b w:val="0"/>
          <w:sz w:val="20"/>
        </w:rPr>
        <w:t>Diese Vollmacht gilt ausschließlich für die Annahme von Einschreiben und berechtigt nicht zu weiteren Rechtsgeschäften oder Erklärungen.</w:t>
      </w:r>
    </w:p>
    <w:p/>
    <w:p>
      <w:r>
        <w:rPr>
          <w:b w:val="0"/>
          <w:sz w:val="20"/>
        </w:rPr>
        <w:t>Die Vollmacht ist gültig bis auf Widerruf und endet automatisch mit meinem Tod oder meiner Geschäftsunfähigkeit.</w:t>
      </w:r>
    </w:p>
    <w:p/>
    <w:p>
      <w:r>
        <w:rPr>
          <w:b/>
          <w:sz w:val="20"/>
        </w:rPr>
        <w:t>Haftungsausschluss :</w:t>
      </w:r>
    </w:p>
    <w:p>
      <w:r>
        <w:rPr>
          <w:b w:val="0"/>
          <w:sz w:val="20"/>
        </w:rPr>
        <w:t>Ich entbinde die Deutsche Post AG sowie sonstige Zustelldienste von der Verpflichtung, meine Identität zu prüfen. Die Annahme durch den Bevollmächtigten gilt als Annahme durch mich.</w:t>
      </w:r>
    </w:p>
    <w:p/>
    <w:p>
      <w:r>
        <w:rPr>
          <w:b w:val="0"/>
          <w:sz w:val="20"/>
        </w:rPr>
        <w:t>Ort : ______________________________________    Datum : 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Vollmachtgeber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Bevollmächtigter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https://musterklar.com/vollmacht-einschreiben-annehmen/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https://musterklar.com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musterklar.com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klar.com/vollmacht-einschreiben-annehmen/" TargetMode="External"/><Relationship Id="rId10" Type="http://schemas.openxmlformats.org/officeDocument/2006/relationships/hyperlink" Target="https://musterkl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