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FÜHRERSCHEIN-UMTAUSCH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Vollmachtgeber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Personalausweis-Nr. oder Reisepass-Nr. : _______________________________</w:t>
      </w:r>
    </w:p>
    <w:p/>
    <w:p>
      <w:r>
        <w:rPr>
          <w:b/>
          <w:sz w:val="20"/>
        </w:rPr>
        <w:t>Angaben Bevollmächtigter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Personalausweis-Nr. oder Reisepass-Nr. : _______________________________</w:t>
      </w:r>
    </w:p>
    <w:p/>
    <w:p>
      <w:r>
        <w:rPr>
          <w:b/>
          <w:sz w:val="20"/>
        </w:rPr>
        <w:t>Hiermit bevollmächtige ich, der Vollmachtgeber, den oben genannten Bevollmächtigten, meinen Führerschein</w:t>
      </w:r>
    </w:p>
    <w:p>
      <w:r>
        <w:rPr>
          <w:b/>
          <w:sz w:val="20"/>
        </w:rPr>
        <w:t>bei der zuständigen Fahrerlaubnisbehörde umzutauschen, alle notwendigen Anträge zu stellen, Auskünfte einzuholen,</w:t>
      </w:r>
    </w:p>
    <w:p>
      <w:r>
        <w:rPr>
          <w:b/>
          <w:sz w:val="20"/>
        </w:rPr>
        <w:t>Erklärungen abzugeben und entgegenzunehmen sowie alle erforderlichen Handlungen und Unterschriften vorzunehmen.</w:t>
      </w:r>
    </w:p>
    <w:p/>
    <w:p>
      <w:r>
        <w:rPr>
          <w:b w:val="0"/>
          <w:sz w:val="20"/>
        </w:rPr>
        <w:t>Die Vollmacht umfasst insbesondere die Entgegennahme des neuen Führerscheins sowie die Durchführung aller Formalitäten</w:t>
      </w:r>
    </w:p>
    <w:p>
      <w:r>
        <w:rPr>
          <w:b w:val="0"/>
          <w:sz w:val="20"/>
        </w:rPr>
        <w:t>im Zusammenhang mit dem Führerschein-Umtausch gemäß den geltenden deutschen Vorschriften.</w:t>
      </w:r>
    </w:p>
    <w:p/>
    <w:p>
      <w:r>
        <w:rPr>
          <w:b w:val="0"/>
          <w:sz w:val="20"/>
        </w:rPr>
        <w:t>Diese Vollmacht ist gültig bis auf Widerruf oder bis zum Abschluss des Umtauschverfahrens.</w:t>
      </w:r>
    </w:p>
    <w:p/>
    <w:p/>
    <w:p>
      <w:r>
        <w:rPr>
          <w:b w:val="0"/>
          <w:sz w:val="20"/>
        </w:rPr>
        <w:t>Ort : ____________________________</w:t>
      </w:r>
    </w:p>
    <w:p>
      <w:r>
        <w:rPr>
          <w:b w:val="0"/>
          <w:sz w:val="20"/>
        </w:rPr>
        <w:t>Datum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https://musterklar.com/vollmacht-fuhrerschein-umtausch/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ollmacht-fuhrerschein-umtausch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