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VOLLMACHT FÜR ELTERN MIT GEMEINSAMEM SORGERECHT</w:t>
      </w:r>
    </w:p>
    <w:p/>
    <w:p>
      <w:r>
        <w:rPr>
          <w:b/>
          <w:sz w:val="20"/>
        </w:rPr>
        <w:t>Angaben des ersten Elternteils (Vollmachtgeber)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Angaben des zweiten Elternteils (Vollmachtgeber)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Angaben des Bevollmächtigten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 : _________________________________________________</w:t>
      </w:r>
    </w:p>
    <w:p>
      <w:r>
        <w:rPr>
          <w:b w:val="0"/>
          <w:sz w:val="20"/>
        </w:rPr>
        <w:t>Anschrift : _______________________________________________________</w:t>
      </w:r>
    </w:p>
    <w:p>
      <w:r>
        <w:rPr>
          <w:b w:val="0"/>
          <w:sz w:val="20"/>
        </w:rPr>
        <w:t>Telefonnummer : _________________________________________________</w:t>
      </w:r>
    </w:p>
    <w:p/>
    <w:p>
      <w:r>
        <w:rPr>
          <w:b/>
          <w:sz w:val="20"/>
        </w:rPr>
        <w:t>Angaben zum/zu den Kind/Kindern :</w:t>
      </w:r>
    </w:p>
    <w:p>
      <w:r>
        <w:rPr>
          <w:b w:val="0"/>
          <w:sz w:val="20"/>
        </w:rPr>
        <w:t>Vor- und Nachname des Kindes/der Kinder : ________________________________</w:t>
      </w:r>
    </w:p>
    <w:p>
      <w:r>
        <w:rPr>
          <w:b w:val="0"/>
          <w:sz w:val="20"/>
        </w:rPr>
        <w:t>Geburtsdatum : __________________________________________________</w:t>
      </w:r>
    </w:p>
    <w:p/>
    <w:p>
      <w:r>
        <w:rPr>
          <w:b/>
          <w:sz w:val="20"/>
        </w:rPr>
        <w:t>Hiermit bevollmächtigen wir, die unterzeichnenden Eltern mit gemeinsamem Sorgerecht, den oben genannten Bevollmächtigten,</w:t>
      </w:r>
    </w:p>
    <w:p>
      <w:r>
        <w:rPr>
          <w:b/>
          <w:sz w:val="20"/>
        </w:rPr>
        <w:t>unsere elterlichen Sorge- und Vertretungsrechte gegenüber dem/den genannten Kind/Kindern auszuüben. Dies umfasst insbesondere:</w:t>
      </w:r>
    </w:p>
    <w:p>
      <w:r>
        <w:rPr>
          <w:b w:val="0"/>
          <w:sz w:val="20"/>
        </w:rPr>
        <w:t>- die Wahrnehmung der persönlichen Fürsorge, einschließlich Entscheidungen in Gesundheits- und Schulangelegenheiten,</w:t>
      </w:r>
    </w:p>
    <w:p>
      <w:r>
        <w:rPr>
          <w:b w:val="0"/>
          <w:sz w:val="20"/>
        </w:rPr>
        <w:t>- die Vertretung gegenüber Behörden, Schulen und sonstigen Institutionen,</w:t>
      </w:r>
    </w:p>
    <w:p>
      <w:r>
        <w:rPr>
          <w:b w:val="0"/>
          <w:sz w:val="20"/>
        </w:rPr>
        <w:t>- die Zustimmung zu Auslandsreisen und Aufenthalten des Kindes/der Kinder,</w:t>
      </w:r>
    </w:p>
    <w:p>
      <w:r>
        <w:rPr>
          <w:b w:val="0"/>
          <w:sz w:val="20"/>
        </w:rPr>
        <w:t>- sowie alle sonstigen Handlungen, die im Rahmen der elterlichen Sorge erforderlich sind.</w:t>
      </w:r>
    </w:p>
    <w:p/>
    <w:p>
      <w:r>
        <w:rPr>
          <w:b/>
          <w:sz w:val="20"/>
        </w:rPr>
        <w:t>Diese Vollmacht gilt ausschließlich für den Zeitraum, in dem wir als Eltern nicht in der Lage sind, persönlich zu handeln.</w:t>
      </w:r>
    </w:p>
    <w:p>
      <w:r>
        <w:rPr>
          <w:b/>
          <w:sz w:val="20"/>
        </w:rPr>
        <w:t>Sie erlischt mit dem Widerruf durch uns oder mit dem Erreichen der Volljährigkeit des Kindes/der Kinder.</w:t>
      </w:r>
    </w:p>
    <w:p/>
    <w:p>
      <w:r>
        <w:rPr>
          <w:b/>
          <w:sz w:val="20"/>
        </w:rPr>
        <w:t>Wir bestätigen, dass wir über die Bedeutung und Tragweite dieser Vollmacht informiert sind und diese freiwillig erteilen.</w:t>
      </w:r>
    </w:p>
    <w:p/>
    <w:p>
      <w:r>
        <w:rPr>
          <w:b w:val="0"/>
          <w:sz w:val="20"/>
        </w:rPr>
        <w:t>Ort : _____________________________________    Datum : 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Erster Elternteil (Vollmachtgeber)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Zweiter Elternteil (Vollmachtgeber)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https://musterklar.com/vollmacht-fur-eltern-mit-gemeinsamen-sorgerecht-vorlage/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vollmacht-fur-eltern-mit-gemeinsamen-sorgerecht-vorlage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