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KINO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Hiermit bevollmächtige ich, der Vollmachtgeber, die oben genannte Person (Bevollmächtigter), mich im Kino zu vertreten.</w:t>
      </w:r>
    </w:p>
    <w:p>
      <w:r>
        <w:rPr>
          <w:b w:val="0"/>
          <w:sz w:val="20"/>
        </w:rPr>
        <w:t>Die Vollmacht umfasst insbesondere das Einlösen von Kinokarten, die Teilnahme an Filmvorführungen sowie alle damit verbundenen Handlungen.</w:t>
      </w:r>
    </w:p>
    <w:p>
      <w:r>
        <w:rPr>
          <w:b w:val="0"/>
          <w:sz w:val="20"/>
        </w:rPr>
        <w:t>Diese Vollmacht ist nur für den einmaligen Gebrauch gültig und erlischt mit der Erfüllung des Zwecks.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Vollmachtgeber übernimmt keine Haftung für Handlungen des Bevollmächtigten, die über den hier beschriebenen Umfang hinausgehen.</w:t>
      </w:r>
    </w:p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Unterschrift Vollmachtgeber : ________________________________________</w:t>
      </w:r>
    </w:p>
    <w:p/>
    <w:p/>
    <w:p>
      <w:r>
        <w:rPr>
          <w:b w:val="0"/>
          <w:sz w:val="20"/>
        </w:rPr>
        <w:t>Unterschrift Bevollmächtigter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https://musterklar.com/vollmacht-kino-vorlage/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ollmacht-kino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