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VOLLMACHT FÜR DIE KRANKENKASSE</w:t>
      </w:r>
    </w:p>
    <w:p/>
    <w:p>
      <w:r>
        <w:rPr>
          <w:b/>
          <w:sz w:val="20"/>
        </w:rPr>
        <w:t>Angaben des Vollmachtgebers:</w:t>
      </w:r>
    </w:p>
    <w:p>
      <w:r>
        <w:rPr>
          <w:b w:val="0"/>
          <w:sz w:val="20"/>
        </w:rPr>
        <w:t>Vor- und Nachname : ________________________________________________</w:t>
      </w:r>
    </w:p>
    <w:p>
      <w:r>
        <w:rPr>
          <w:b w:val="0"/>
          <w:sz w:val="20"/>
        </w:rPr>
        <w:t>Geburtsdatum : _________________________________________________</w:t>
      </w:r>
    </w:p>
    <w:p>
      <w:r>
        <w:rPr>
          <w:b w:val="0"/>
          <w:sz w:val="20"/>
        </w:rPr>
        <w:t>Anschrift : ______________________________________________________</w:t>
      </w:r>
    </w:p>
    <w:p>
      <w:r>
        <w:rPr>
          <w:b w:val="0"/>
          <w:sz w:val="20"/>
        </w:rPr>
        <w:t>Versichertennummer : _____________________________________________</w:t>
      </w:r>
    </w:p>
    <w:p/>
    <w:p>
      <w:r>
        <w:rPr>
          <w:b/>
          <w:sz w:val="20"/>
        </w:rPr>
        <w:t>Angaben des Bevollmächtigten:</w:t>
      </w:r>
    </w:p>
    <w:p>
      <w:r>
        <w:rPr>
          <w:b w:val="0"/>
          <w:sz w:val="20"/>
        </w:rPr>
        <w:t>Vor- und Nachname : ________________________________________________</w:t>
      </w:r>
    </w:p>
    <w:p>
      <w:r>
        <w:rPr>
          <w:b w:val="0"/>
          <w:sz w:val="20"/>
        </w:rPr>
        <w:t>Geburtsdatum : _________________________________________________</w:t>
      </w:r>
    </w:p>
    <w:p>
      <w:r>
        <w:rPr>
          <w:b w:val="0"/>
          <w:sz w:val="20"/>
        </w:rPr>
        <w:t>Anschrift : ______________________________________________________</w:t>
      </w:r>
    </w:p>
    <w:p/>
    <w:p>
      <w:r>
        <w:rPr>
          <w:b/>
          <w:sz w:val="20"/>
        </w:rPr>
        <w:t>Vollmachtserteilung:</w:t>
      </w:r>
    </w:p>
    <w:p>
      <w:r>
        <w:rPr>
          <w:b w:val="0"/>
          <w:sz w:val="20"/>
        </w:rPr>
        <w:t>Hiermit bevollmächtige ich den oben genannten Bevollmächtigten, mich in allen Angelegenheiten bei meiner Krankenkasse zu vertreten. Dies umfasst insbesondere die Entgegennahme und Abgabe von Erklärungen, das Einreichen und Entgegennehmen von Unterlagen, das Einholen von Auskünften sowie die Durchführung aller für die Krankenversicherung notwendigen Angelegenheiten.</w:t>
      </w:r>
    </w:p>
    <w:p/>
    <w:p>
      <w:r>
        <w:rPr>
          <w:b/>
          <w:sz w:val="20"/>
        </w:rPr>
        <w:t>Einschränkungen der Vollmacht (falls zutreffend):</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Widerruf:</w:t>
      </w:r>
    </w:p>
    <w:p>
      <w:r>
        <w:rPr>
          <w:b w:val="0"/>
          <w:sz w:val="20"/>
        </w:rPr>
        <w:t>Diese Vollmacht kann jederzeit von mir widerrufen werden. Der Widerruf ist gegenüber der Krankenkasse und dem Bevollmächtigten schriftlich zu erklären.</w:t>
      </w:r>
    </w:p>
    <w:p/>
    <w:p>
      <w:r>
        <w:rPr>
          <w:b/>
          <w:sz w:val="20"/>
        </w:rPr>
        <w:t>Schlussbestimmungen:</w:t>
      </w:r>
    </w:p>
    <w:p>
      <w:r>
        <w:rPr>
          <w:b w:val="0"/>
          <w:sz w:val="20"/>
        </w:rPr>
        <w:t>Diese Vollmacht ist ausschließlich für die oben genannte Krankenkasse gültig und endet mit schriftlichem Widerruf oder bei Erfüllung des Zwecks.</w:t>
      </w:r>
    </w:p>
    <w:p/>
    <w:p/>
    <w:p>
      <w:r>
        <w:rPr>
          <w:b w:val="0"/>
          <w:sz w:val="20"/>
        </w:rPr>
        <w:t>Ort : __________________________________________________________</w:t>
      </w:r>
    </w:p>
    <w:p>
      <w:r>
        <w:rPr>
          <w:b w:val="0"/>
          <w:sz w:val="20"/>
        </w:rPr>
        <w:t>Datum : 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https://musterklar.com/vollmacht-krankenkasse-muster/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vollmacht-krankenkasse-muster/"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