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VOLLMACHT FÜR DIE NARKOSEBEHANDLUNG EINES KINDES</w:t>
      </w:r>
    </w:p>
    <w:p/>
    <w:p>
      <w:r>
        <w:rPr>
          <w:b/>
          <w:sz w:val="20"/>
        </w:rPr>
        <w:t>Angaben des Vollmachtgebers (Elternteil/Erziehungsberechtigter):</w:t>
      </w:r>
    </w:p>
    <w:p>
      <w:r>
        <w:rPr>
          <w:b w:val="0"/>
          <w:sz w:val="20"/>
        </w:rPr>
        <w:t>Vor- und Nachname : ___________________________________________________</w:t>
      </w:r>
    </w:p>
    <w:p>
      <w:r>
        <w:rPr>
          <w:b w:val="0"/>
          <w:sz w:val="20"/>
        </w:rPr>
        <w:t>Geburtsdatum : _______________________________________________________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w:t>
      </w:r>
    </w:p>
    <w:p/>
    <w:p>
      <w:r>
        <w:rPr>
          <w:b/>
          <w:sz w:val="20"/>
        </w:rPr>
        <w:t>Angaben des Bevollmächtigten (z.B. behandelnder Arzt/Krankenhaus):</w:t>
      </w:r>
    </w:p>
    <w:p>
      <w:r>
        <w:rPr>
          <w:b w:val="0"/>
          <w:sz w:val="20"/>
        </w:rPr>
        <w:t>Name / Einrichtung : 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w:t>
      </w:r>
    </w:p>
    <w:p/>
    <w:p>
      <w:r>
        <w:rPr>
          <w:b/>
          <w:sz w:val="20"/>
        </w:rPr>
        <w:t>Angaben zum Kind:</w:t>
      </w:r>
    </w:p>
    <w:p>
      <w:r>
        <w:rPr>
          <w:b w:val="0"/>
          <w:sz w:val="20"/>
        </w:rPr>
        <w:t>Vor- und Nachname : ___________________________________________________</w:t>
      </w:r>
    </w:p>
    <w:p>
      <w:r>
        <w:rPr>
          <w:b w:val="0"/>
          <w:sz w:val="20"/>
        </w:rPr>
        <w:t>Geburtsdatum : _______________________________________________________</w:t>
      </w:r>
    </w:p>
    <w:p>
      <w:r>
        <w:rPr>
          <w:b w:val="0"/>
          <w:sz w:val="20"/>
        </w:rPr>
        <w:t>Anschrift (falls abweichend) : ________________________________________</w:t>
      </w:r>
    </w:p>
    <w:p/>
    <w:p>
      <w:r>
        <w:rPr>
          <w:b/>
          <w:sz w:val="20"/>
        </w:rPr>
        <w:t>Vollmacht :</w:t>
      </w:r>
    </w:p>
    <w:p>
      <w:r>
        <w:rPr>
          <w:b w:val="0"/>
          <w:sz w:val="20"/>
        </w:rPr>
        <w:t>Hiermit bevollmächtige ich die oben genannte Person/Einrichtung, im Rahmen einer notwendigen medizinischen Behandlung meines Kindes die Durchführung einer Narkose vorzunehmen oder zu veranlassen. Diese Vollmacht umfasst insbesondere die Einwilligung in die Narkose, einschließlich aller damit verbundenen medizinisch notwendigen Maßnahmen, soweit sie zur Durchführung der Narkose erforderlich sind.</w:t>
      </w:r>
    </w:p>
    <w:p/>
    <w:p>
      <w:r>
        <w:rPr>
          <w:b w:val="0"/>
          <w:sz w:val="20"/>
        </w:rPr>
        <w:t>Ich bestätige, dass ich über Zweck, Art, Umfang und Risiken der Narkose umfassend aufgeklärt wurde bzw. wurde und diese Vollmacht freiwillig erteile.</w:t>
      </w:r>
    </w:p>
    <w:p/>
    <w:p>
      <w:r>
        <w:rPr>
          <w:b w:val="0"/>
          <w:sz w:val="20"/>
        </w:rPr>
        <w:t>Diese Vollmacht gilt ausschließlich für den oben genannten Eingriff und tritt mit Unterzeichnung in Kraft.</w:t>
      </w:r>
    </w:p>
    <w:p/>
    <w:p>
      <w:r>
        <w:rPr>
          <w:b/>
          <w:sz w:val="20"/>
        </w:rPr>
        <w:t>Haftungsausschluss :</w:t>
      </w:r>
    </w:p>
    <w:p>
      <w:r>
        <w:rPr>
          <w:b w:val="0"/>
          <w:sz w:val="20"/>
        </w:rPr>
        <w:t>Der Bevollmächtigte handelt im Rahmen dieser Vollmacht nach bestem Wissen und Gewissen. Für die Folgen der Narkosebehandlung übernimmt der Vollmachtgeber die Verantwortung.</w:t>
      </w:r>
    </w:p>
    <w:p/>
    <w:p>
      <w:r>
        <w:rPr>
          <w:b w:val="0"/>
          <w:sz w:val="20"/>
        </w:rPr>
        <w:t>Ort : ________________________________________________________________</w:t>
      </w:r>
    </w:p>
    <w:p>
      <w:r>
        <w:rPr>
          <w:b w:val="0"/>
          <w:sz w:val="20"/>
        </w:rPr>
        <w:t>Datum :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 (Elternteil/Erziehungsberechtigter)</w:t>
            </w:r>
          </w:p>
        </w:tc>
        <w:tc>
          <w:tcPr>
            <w:tcW w:type="dxa" w:w="4986"/>
            <w:tcBorders>
              <w:top w:val="nil"/>
              <w:left w:val="nil"/>
              <w:bottom w:val="nil"/>
              <w:right w:val="nil"/>
              <w:insideH w:val="nil"/>
              <w:insideV w:val="nil"/>
            </w:tcBorders>
          </w:tcPr>
          <w:p>
            <w:pPr>
              <w:jc w:val="center"/>
            </w:pPr>
            <w:r>
              <w:t>BEVOLLMÄCHTIGTER (z.B. Arzt/Krankenhaus)</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https://musterklar.com/vollmacht-narkose-kind/</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vollmacht-narkose-kind/"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